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Client Intake Form</w:t>
      </w:r>
    </w:p>
    <w:p>
      <w:r>
        <w:t>*Welcome! This form helps me get to know you better so I can tailor your session to your needs. Please fill out what you're comfortable sharing—there are no wrong answers here.*</w:t>
      </w:r>
    </w:p>
    <w:p>
      <w:pPr>
        <w:pStyle w:val="Heading1"/>
      </w:pPr>
      <w:r>
        <w:t>Basic Info</w:t>
      </w:r>
    </w:p>
    <w:p>
      <w:r>
        <w:t>Full Name: __________________________________________________</w:t>
      </w:r>
    </w:p>
    <w:p>
      <w:r>
        <w:t>Preferred Name/Nickname (if any): __________________________________________________</w:t>
      </w:r>
    </w:p>
    <w:p>
      <w:r>
        <w:t>Pronouns: __________________________________________________</w:t>
      </w:r>
    </w:p>
    <w:p>
      <w:r>
        <w:t>Date of Birth: __________________________________________________</w:t>
      </w:r>
    </w:p>
    <w:p>
      <w:r>
        <w:t>Phone: __________________________________________________</w:t>
      </w:r>
    </w:p>
    <w:p>
      <w:r>
        <w:t>Email: __________________________________________________</w:t>
      </w:r>
    </w:p>
    <w:p>
      <w:r>
        <w:t>Best way to reach you (text, email, call): __________________________________________________</w:t>
      </w:r>
    </w:p>
    <w:p>
      <w:r>
        <w:t>Emergency Contact (optional): __________________________________________________</w:t>
      </w:r>
    </w:p>
    <w:p>
      <w:pPr>
        <w:pStyle w:val="Heading1"/>
      </w:pPr>
      <w:r>
        <w:t>What brings you in today?</w:t>
      </w:r>
    </w:p>
    <w:p>
      <w:r>
        <w:t>(Feel free to check all that apply)</w:t>
      </w:r>
    </w:p>
    <w:p>
      <w:pPr>
        <w:pStyle w:val="ListBullet"/>
      </w:pPr>
      <w:r>
        <w:t>[ ] Stress relief</w:t>
      </w:r>
    </w:p>
    <w:p>
      <w:pPr>
        <w:pStyle w:val="ListBullet"/>
      </w:pPr>
      <w:r>
        <w:t>[ ] Pain/tension relief</w:t>
      </w:r>
    </w:p>
    <w:p>
      <w:pPr>
        <w:pStyle w:val="ListBullet"/>
      </w:pPr>
      <w:r>
        <w:t>[ ] Mental clarity or emotional balance</w:t>
      </w:r>
    </w:p>
    <w:p>
      <w:pPr>
        <w:pStyle w:val="ListBullet"/>
      </w:pPr>
      <w:r>
        <w:t>[ ] Help with sleep</w:t>
      </w:r>
    </w:p>
    <w:p>
      <w:pPr>
        <w:pStyle w:val="ListBullet"/>
      </w:pPr>
      <w:r>
        <w:t>[ ] Curiosity/self-exploration</w:t>
      </w:r>
    </w:p>
    <w:p>
      <w:pPr>
        <w:pStyle w:val="ListBullet"/>
      </w:pPr>
      <w:r>
        <w:t>[ ] Just need a little “me time”</w:t>
      </w:r>
    </w:p>
    <w:p>
      <w:pPr>
        <w:pStyle w:val="ListBullet"/>
      </w:pPr>
      <w:r>
        <w:t>[ ] Other:</w:t>
      </w:r>
    </w:p>
    <w:p>
      <w:pPr>
        <w:pStyle w:val="Heading1"/>
      </w:pPr>
      <w:r>
        <w:t>Have you received any of the following services before?</w:t>
      </w:r>
    </w:p>
    <w:p>
      <w:r>
        <w:t>(Check all that apply)</w:t>
      </w:r>
    </w:p>
    <w:p>
      <w:pPr>
        <w:pStyle w:val="ListBullet"/>
      </w:pPr>
      <w:r>
        <w:t>[ ] Massage therapy</w:t>
      </w:r>
    </w:p>
    <w:p>
      <w:pPr>
        <w:pStyle w:val="ListBullet"/>
      </w:pPr>
      <w:r>
        <w:t>[ ] Coaching (life, wellness, or intimacy)</w:t>
      </w:r>
    </w:p>
    <w:p>
      <w:pPr>
        <w:pStyle w:val="ListBullet"/>
      </w:pPr>
      <w:r>
        <w:t>[ ] Cupping</w:t>
      </w:r>
    </w:p>
    <w:p>
      <w:pPr>
        <w:pStyle w:val="ListBullet"/>
      </w:pPr>
      <w:r>
        <w:t>[ ] Meditation or mindfulness guidance</w:t>
      </w:r>
    </w:p>
    <w:p>
      <w:pPr>
        <w:pStyle w:val="ListBullet"/>
      </w:pPr>
      <w:r>
        <w:t>[ ] Energy or chakra work</w:t>
      </w:r>
    </w:p>
    <w:p>
      <w:pPr>
        <w:pStyle w:val="ListBullet"/>
      </w:pPr>
      <w:r>
        <w:t>[ ] None yet—but I’m open!</w:t>
      </w:r>
    </w:p>
    <w:p>
      <w:pPr>
        <w:pStyle w:val="Heading1"/>
      </w:pPr>
      <w:r>
        <w:t>Do you have any areas of concern or focus?</w:t>
      </w:r>
    </w:p>
    <w:p>
      <w:r>
        <w:t>Example: tight shoulders, feeling anxious, relationship issues, etc.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pPr>
        <w:pStyle w:val="Heading1"/>
      </w:pPr>
      <w:r>
        <w:t>How would you describe your energy today?</w:t>
      </w:r>
    </w:p>
    <w:p>
      <w:pPr>
        <w:pStyle w:val="ListBullet"/>
      </w:pPr>
      <w:r>
        <w:t>[ ] Calm</w:t>
      </w:r>
    </w:p>
    <w:p>
      <w:pPr>
        <w:pStyle w:val="ListBullet"/>
      </w:pPr>
      <w:r>
        <w:t>[ ] Anxious</w:t>
      </w:r>
    </w:p>
    <w:p>
      <w:pPr>
        <w:pStyle w:val="ListBullet"/>
      </w:pPr>
      <w:r>
        <w:t>[ ] Low/tired</w:t>
      </w:r>
    </w:p>
    <w:p>
      <w:pPr>
        <w:pStyle w:val="ListBullet"/>
      </w:pPr>
      <w:r>
        <w:t>[ ] Alert/energized</w:t>
      </w:r>
    </w:p>
    <w:p>
      <w:pPr>
        <w:pStyle w:val="ListBullet"/>
      </w:pPr>
      <w:r>
        <w:t>[ ] A bit all over the place</w:t>
      </w:r>
    </w:p>
    <w:p>
      <w:pPr>
        <w:pStyle w:val="ListBullet"/>
      </w:pPr>
      <w:r>
        <w:t>[ ] Not sure</w:t>
      </w:r>
    </w:p>
    <w:p>
      <w:pPr>
        <w:pStyle w:val="Heading1"/>
      </w:pPr>
      <w:r>
        <w:t>Are there any medical conditions or injuries I should know about?</w:t>
      </w:r>
    </w:p>
    <w:p>
      <w:r>
        <w:t>(This stays confidential and just helps me tailor your experience.)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pPr>
        <w:pStyle w:val="Heading1"/>
      </w:pPr>
      <w:r>
        <w:t>Any sensitivities, allergies, or touch preferences?</w:t>
      </w:r>
    </w:p>
    <w:p>
      <w:r>
        <w:t>____________________________________________________________________________________________________</w:t>
      </w:r>
    </w:p>
    <w:p>
      <w:r>
        <w:t>____________________________________________________________________________________________________</w:t>
      </w:r>
    </w:p>
    <w:p>
      <w:pPr>
        <w:pStyle w:val="Heading1"/>
      </w:pPr>
      <w:r>
        <w:t>What are you hoping to walk away with today?</w:t>
      </w:r>
    </w:p>
    <w:p>
      <w:pPr>
        <w:pStyle w:val="ListBullet"/>
      </w:pPr>
      <w:r>
        <w:t>[ ] Feeling more relaxed</w:t>
      </w:r>
    </w:p>
    <w:p>
      <w:pPr>
        <w:pStyle w:val="ListBullet"/>
      </w:pPr>
      <w:r>
        <w:t>[ ] Tools for better self-care</w:t>
      </w:r>
    </w:p>
    <w:p>
      <w:pPr>
        <w:pStyle w:val="ListBullet"/>
      </w:pPr>
      <w:r>
        <w:t>[ ] A clearer mind</w:t>
      </w:r>
    </w:p>
    <w:p>
      <w:pPr>
        <w:pStyle w:val="ListBullet"/>
      </w:pPr>
      <w:r>
        <w:t>[ ] Less physical pain or tension</w:t>
      </w:r>
    </w:p>
    <w:p>
      <w:pPr>
        <w:pStyle w:val="ListBullet"/>
      </w:pPr>
      <w:r>
        <w:t>[ ] Deeper self-awareness</w:t>
      </w:r>
    </w:p>
    <w:p>
      <w:pPr>
        <w:pStyle w:val="ListBullet"/>
      </w:pPr>
      <w:r>
        <w:t>[ ] A sense of connection</w:t>
      </w:r>
    </w:p>
    <w:p>
      <w:pPr>
        <w:pStyle w:val="ListBullet"/>
      </w:pPr>
      <w:r>
        <w:t>[ ] Other:</w:t>
      </w:r>
    </w:p>
    <w:p>
      <w:pPr>
        <w:pStyle w:val="Heading1"/>
      </w:pPr>
      <w:r>
        <w:t>Optional Fun Section: Tell me about you!</w:t>
      </w:r>
    </w:p>
    <w:p>
      <w:r>
        <w:t>(These help me get a little glimpse into your vibe—no pressure, just for fun!)</w:t>
      </w:r>
    </w:p>
    <w:p>
      <w:r>
        <w:t>What’s your favorite position? *(Yes, **that** one—or interpret it however you like... yoga pose, CEO, fetal—surprise me.)*</w:t>
      </w:r>
    </w:p>
    <w:p>
      <w:r>
        <w:t>____________________________________________________________________________________________________</w:t>
      </w:r>
    </w:p>
    <w:p>
      <w:r>
        <w:t>Share one favorite “other” that feels like *you.*</w:t>
      </w:r>
    </w:p>
    <w:p>
      <w:r>
        <w:t>*(Could be a movie, quote, comfort food, childhood book, hype song, guilty-pleasure show—anything that gives a little peek into who you are.)*</w:t>
      </w:r>
    </w:p>
    <w:p>
      <w:r>
        <w:t>____________________________________________________________________________________________________</w:t>
      </w:r>
    </w:p>
    <w:p>
      <w:r>
        <w:t>Anything else you want me to know before we begin?</w:t>
      </w:r>
    </w:p>
    <w:p>
      <w:r>
        <w:t>____________________________________________________________________________________________________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