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  <w:jc w:val="center"/>
      </w:pPr>
      <w:r>
        <w:rPr>
          <w:rFonts w:ascii="Aptos Display" w:hAnsi="Aptos Display"/>
          <w:b/>
          <w:color w:val="292929"/>
          <w:sz w:val="36"/>
        </w:rPr>
        <w:t>Yes / No / Maybe Kink Exploration Intake Checklist</w:t>
      </w:r>
    </w:p>
    <w:p>
      <w:pPr>
        <w:spacing w:after="160"/>
        <w:jc w:val="center"/>
      </w:pPr>
      <w:r>
        <w:rPr>
          <w:rFonts w:ascii="Aptos" w:hAnsi="Aptos"/>
          <w:color w:val="9A7D34"/>
          <w:sz w:val="19"/>
        </w:rPr>
        <w:t>Sensual domination • femdom • bondage • chastity • edging • pegging • mommy domme • feminization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4400"/>
      </w:tblGrid>
      <w:tr>
        <w:tc>
          <w:tcPr>
            <w:tcW w:type="dxa" w:w="14400"/>
            <w:shd w:fill="FAF8F2"/>
            <w:tcBorders>
              <w:left w:val="single" w:sz="10" w:color="D8C9A4"/>
              <w:top w:val="single" w:sz="10" w:color="D8C9A4"/>
              <w:right w:val="single" w:sz="10" w:color="D8C9A4"/>
              <w:bottom w:val="single" w:sz="10" w:color="D8C9A4"/>
            </w:tcBorders>
            <w:tcMar>
              <w:top w:w="80" w:type="dxa"/>
              <w:start w:w="140" w:type="dxa"/>
              <w:bottom w:w="80" w:type="dxa"/>
              <w:end w:w="140" w:type="dxa"/>
            </w:tcMar>
          </w:tcPr>
          <w:p>
            <w:pPr>
              <w:spacing w:before="0" w:after="60" w:line="264" w:lineRule="auto"/>
            </w:pPr>
            <w:r>
              <w:rPr>
                <w:rFonts w:ascii="Aptos" w:hAnsi="Aptos"/>
                <w:b w:val="0"/>
                <w:color w:val="292929"/>
                <w:sz w:val="19"/>
              </w:rPr>
              <w:t xml:space="preserve">Use this checklist to mark current interest, curiosity, uncertainty, or limits. </w:t>
            </w:r>
            <w:r>
              <w:rPr>
                <w:rFonts w:ascii="Aptos" w:hAnsi="Aptos"/>
                <w:b w:val="0"/>
                <w:color w:val="292929"/>
                <w:sz w:val="19"/>
              </w:rPr>
              <w:t>This form is for consenting adults only.</w:t>
            </w:r>
            <w:r>
              <w:rPr>
                <w:rFonts w:ascii="Aptos" w:hAnsi="Aptos"/>
                <w:b w:val="0"/>
                <w:color w:val="292929"/>
                <w:sz w:val="19"/>
              </w:rPr>
              <w:t xml:space="preserve"> You can complete it alone or with a partner. Mark each item as:</w:t>
            </w:r>
          </w:p>
          <w:p>
            <w:pPr>
              <w:spacing w:line="240" w:lineRule="auto" w:after="0"/>
            </w:pPr>
            <w:r>
              <w:rPr>
                <w:rFonts w:ascii="Aptos" w:hAnsi="Aptos"/>
                <w:b/>
                <w:color w:val="292929"/>
                <w:sz w:val="18"/>
              </w:rPr>
              <w:t>Y = Yes</w:t>
            </w:r>
            <w:r>
              <w:rPr>
                <w:rFonts w:ascii="Aptos" w:hAnsi="Aptos"/>
                <w:b w:val="0"/>
                <w:color w:val="292929"/>
                <w:sz w:val="18"/>
              </w:rPr>
              <w:t xml:space="preserve">   M = Maybe / open to explore</w:t>
            </w:r>
            <w:r>
              <w:rPr>
                <w:rFonts w:ascii="Aptos" w:hAnsi="Aptos"/>
                <w:b w:val="0"/>
                <w:color w:val="292929"/>
                <w:sz w:val="18"/>
              </w:rPr>
              <w:t xml:space="preserve">   N = No / not interested</w:t>
            </w:r>
            <w:r>
              <w:rPr>
                <w:rFonts w:ascii="Aptos" w:hAnsi="Aptos"/>
                <w:b/>
                <w:color w:val="292929"/>
                <w:sz w:val="18"/>
              </w:rPr>
              <w:t xml:space="preserve">   HN = Hard No / limit</w:t>
            </w:r>
          </w:p>
        </w:tc>
      </w:tr>
    </w:tbl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600"/>
        <w:gridCol w:w="3600"/>
        <w:gridCol w:w="3600"/>
        <w:gridCol w:w="3600"/>
      </w:tblGrid>
      <w:tr>
        <w:tc>
          <w:tcPr>
            <w:tcW w:type="dxa" w:w="2088"/>
            <w:vAlign w:val="center"/>
            <w:tcMar>
              <w:top w:w="95" w:type="dxa"/>
              <w:start w:w="120" w:type="dxa"/>
              <w:bottom w:w="95" w:type="dxa"/>
              <w:end w:w="120" w:type="dxa"/>
            </w:tcMar>
            <w:tcBorders>
              <w:left w:val="single" w:sz="6" w:color="D3D3D3"/>
              <w:top w:val="single" w:sz="6" w:color="D3D3D3"/>
              <w:right w:val="single" w:sz="6" w:color="D3D3D3"/>
              <w:bottom w:val="single" w:sz="6" w:color="D3D3D3"/>
            </w:tcBorders>
          </w:tcPr>
          <w:p>
            <w:pPr>
              <w:spacing w:before="0" w:after="0" w:line="240" w:lineRule="auto"/>
            </w:pPr>
            <w:r>
              <w:rPr>
                <w:rFonts w:ascii="Aptos" w:hAnsi="Aptos"/>
                <w:b/>
                <w:color w:val="9A7D34"/>
                <w:sz w:val="19"/>
              </w:rPr>
              <w:t>Client name</w:t>
            </w:r>
          </w:p>
        </w:tc>
        <w:tc>
          <w:tcPr>
            <w:tcW w:type="dxa" w:w="4464"/>
            <w:vAlign w:val="center"/>
            <w:tcMar>
              <w:top w:w="95" w:type="dxa"/>
              <w:start w:w="120" w:type="dxa"/>
              <w:bottom w:w="95" w:type="dxa"/>
              <w:end w:w="120" w:type="dxa"/>
            </w:tcMar>
            <w:tcBorders>
              <w:left w:val="single" w:sz="6" w:color="D3D3D3"/>
              <w:top w:val="single" w:sz="6" w:color="D3D3D3"/>
              <w:right w:val="single" w:sz="6" w:color="D3D3D3"/>
              <w:bottom w:val="single" w:sz="6" w:color="D3D3D3"/>
            </w:tcBorders>
          </w:tcPr>
          <w:p>
            <w:pPr>
              <w:spacing w:before="0" w:after="0" w:line="240" w:lineRule="auto"/>
            </w:pPr>
            <w:r>
              <w:rPr>
                <w:rFonts w:ascii="Aptos" w:hAnsi="Aptos"/>
                <w:b w:val="0"/>
                <w:color w:val="292929"/>
                <w:sz w:val="20"/>
              </w:rPr>
              <w:t>_________________________</w:t>
            </w:r>
          </w:p>
        </w:tc>
        <w:tc>
          <w:tcPr>
            <w:tcW w:type="dxa" w:w="2304"/>
            <w:vAlign w:val="center"/>
            <w:tcMar>
              <w:top w:w="95" w:type="dxa"/>
              <w:start w:w="120" w:type="dxa"/>
              <w:bottom w:w="95" w:type="dxa"/>
              <w:end w:w="120" w:type="dxa"/>
            </w:tcMar>
            <w:tcBorders>
              <w:left w:val="single" w:sz="6" w:color="D3D3D3"/>
              <w:top w:val="single" w:sz="6" w:color="D3D3D3"/>
              <w:right w:val="single" w:sz="6" w:color="D3D3D3"/>
              <w:bottom w:val="single" w:sz="6" w:color="D3D3D3"/>
            </w:tcBorders>
          </w:tcPr>
          <w:p>
            <w:pPr>
              <w:spacing w:before="0" w:after="0" w:line="240" w:lineRule="auto"/>
            </w:pPr>
            <w:r>
              <w:rPr>
                <w:rFonts w:ascii="Aptos" w:hAnsi="Aptos"/>
                <w:b/>
                <w:color w:val="9A7D34"/>
                <w:sz w:val="19"/>
              </w:rPr>
              <w:t>Date</w:t>
            </w:r>
          </w:p>
        </w:tc>
        <w:tc>
          <w:tcPr>
            <w:tcW w:type="dxa" w:w="5544"/>
            <w:vAlign w:val="center"/>
            <w:tcMar>
              <w:top w:w="95" w:type="dxa"/>
              <w:start w:w="120" w:type="dxa"/>
              <w:bottom w:w="95" w:type="dxa"/>
              <w:end w:w="120" w:type="dxa"/>
            </w:tcMar>
            <w:tcBorders>
              <w:left w:val="single" w:sz="6" w:color="D3D3D3"/>
              <w:top w:val="single" w:sz="6" w:color="D3D3D3"/>
              <w:right w:val="single" w:sz="6" w:color="D3D3D3"/>
              <w:bottom w:val="single" w:sz="6" w:color="D3D3D3"/>
            </w:tcBorders>
          </w:tcPr>
          <w:p>
            <w:pPr>
              <w:spacing w:before="0" w:after="0" w:line="240" w:lineRule="auto"/>
            </w:pPr>
            <w:r>
              <w:rPr>
                <w:rFonts w:ascii="Aptos" w:hAnsi="Aptos"/>
                <w:b w:val="0"/>
                <w:color w:val="292929"/>
                <w:sz w:val="20"/>
              </w:rPr>
              <w:t>___________________</w:t>
            </w:r>
          </w:p>
        </w:tc>
      </w:tr>
      <w:tr>
        <w:tc>
          <w:tcPr>
            <w:tcW w:type="dxa" w:w="2088"/>
            <w:vAlign w:val="center"/>
            <w:tcMar>
              <w:top w:w="95" w:type="dxa"/>
              <w:start w:w="120" w:type="dxa"/>
              <w:bottom w:w="95" w:type="dxa"/>
              <w:end w:w="120" w:type="dxa"/>
            </w:tcMar>
            <w:tcBorders>
              <w:left w:val="single" w:sz="6" w:color="D3D3D3"/>
              <w:top w:val="single" w:sz="6" w:color="D3D3D3"/>
              <w:right w:val="single" w:sz="6" w:color="D3D3D3"/>
              <w:bottom w:val="single" w:sz="6" w:color="D3D3D3"/>
            </w:tcBorders>
          </w:tcPr>
          <w:p>
            <w:pPr>
              <w:spacing w:before="0" w:after="0" w:line="240" w:lineRule="auto"/>
            </w:pPr>
            <w:r>
              <w:rPr>
                <w:rFonts w:ascii="Aptos" w:hAnsi="Aptos"/>
                <w:b/>
                <w:color w:val="9A7D34"/>
                <w:sz w:val="19"/>
              </w:rPr>
              <w:t>Partner name(s) (optional)</w:t>
            </w:r>
          </w:p>
        </w:tc>
        <w:tc>
          <w:tcPr>
            <w:tcW w:type="dxa" w:w="4464"/>
            <w:vAlign w:val="center"/>
            <w:tcMar>
              <w:top w:w="95" w:type="dxa"/>
              <w:start w:w="120" w:type="dxa"/>
              <w:bottom w:w="95" w:type="dxa"/>
              <w:end w:w="120" w:type="dxa"/>
            </w:tcMar>
            <w:tcBorders>
              <w:left w:val="single" w:sz="6" w:color="D3D3D3"/>
              <w:top w:val="single" w:sz="6" w:color="D3D3D3"/>
              <w:right w:val="single" w:sz="6" w:color="D3D3D3"/>
              <w:bottom w:val="single" w:sz="6" w:color="D3D3D3"/>
            </w:tcBorders>
          </w:tcPr>
          <w:p>
            <w:pPr>
              <w:spacing w:before="0" w:after="0" w:line="240" w:lineRule="auto"/>
            </w:pPr>
            <w:r>
              <w:rPr>
                <w:rFonts w:ascii="Aptos" w:hAnsi="Aptos"/>
                <w:b w:val="0"/>
                <w:color w:val="292929"/>
                <w:sz w:val="20"/>
              </w:rPr>
              <w:t>_________________________</w:t>
            </w:r>
          </w:p>
        </w:tc>
        <w:tc>
          <w:tcPr>
            <w:tcW w:type="dxa" w:w="2304"/>
            <w:vAlign w:val="center"/>
            <w:tcMar>
              <w:top w:w="95" w:type="dxa"/>
              <w:start w:w="120" w:type="dxa"/>
              <w:bottom w:w="95" w:type="dxa"/>
              <w:end w:w="120" w:type="dxa"/>
            </w:tcMar>
            <w:tcBorders>
              <w:left w:val="single" w:sz="6" w:color="D3D3D3"/>
              <w:top w:val="single" w:sz="6" w:color="D3D3D3"/>
              <w:right w:val="single" w:sz="6" w:color="D3D3D3"/>
              <w:bottom w:val="single" w:sz="6" w:color="D3D3D3"/>
            </w:tcBorders>
          </w:tcPr>
          <w:p>
            <w:pPr>
              <w:spacing w:before="0" w:after="0" w:line="240" w:lineRule="auto"/>
            </w:pPr>
            <w:r>
              <w:rPr>
                <w:rFonts w:ascii="Aptos" w:hAnsi="Aptos"/>
                <w:b/>
                <w:color w:val="9A7D34"/>
                <w:sz w:val="19"/>
              </w:rPr>
              <w:t>Pronouns (optional)</w:t>
            </w:r>
          </w:p>
        </w:tc>
        <w:tc>
          <w:tcPr>
            <w:tcW w:type="dxa" w:w="5544"/>
            <w:vAlign w:val="center"/>
            <w:tcMar>
              <w:top w:w="95" w:type="dxa"/>
              <w:start w:w="120" w:type="dxa"/>
              <w:bottom w:w="95" w:type="dxa"/>
              <w:end w:w="120" w:type="dxa"/>
            </w:tcMar>
            <w:tcBorders>
              <w:left w:val="single" w:sz="6" w:color="D3D3D3"/>
              <w:top w:val="single" w:sz="6" w:color="D3D3D3"/>
              <w:right w:val="single" w:sz="6" w:color="D3D3D3"/>
              <w:bottom w:val="single" w:sz="6" w:color="D3D3D3"/>
            </w:tcBorders>
          </w:tcPr>
          <w:p>
            <w:pPr>
              <w:spacing w:before="0" w:after="0" w:line="240" w:lineRule="auto"/>
            </w:pPr>
            <w:r>
              <w:rPr>
                <w:rFonts w:ascii="Aptos" w:hAnsi="Aptos"/>
                <w:b w:val="0"/>
                <w:color w:val="292929"/>
                <w:sz w:val="20"/>
              </w:rPr>
              <w:t>___________________</w:t>
            </w:r>
          </w:p>
        </w:tc>
      </w:tr>
      <w:tr>
        <w:tc>
          <w:tcPr>
            <w:tcW w:type="dxa" w:w="2088"/>
            <w:vAlign w:val="center"/>
            <w:tcMar>
              <w:top w:w="95" w:type="dxa"/>
              <w:start w:w="120" w:type="dxa"/>
              <w:bottom w:w="95" w:type="dxa"/>
              <w:end w:w="120" w:type="dxa"/>
            </w:tcMar>
            <w:tcBorders>
              <w:left w:val="single" w:sz="6" w:color="D3D3D3"/>
              <w:top w:val="single" w:sz="6" w:color="D3D3D3"/>
              <w:right w:val="single" w:sz="6" w:color="D3D3D3"/>
              <w:bottom w:val="single" w:sz="6" w:color="D3D3D3"/>
            </w:tcBorders>
          </w:tcPr>
          <w:p>
            <w:pPr>
              <w:spacing w:before="0" w:after="0" w:line="240" w:lineRule="auto"/>
            </w:pPr>
            <w:r>
              <w:rPr>
                <w:rFonts w:ascii="Aptos" w:hAnsi="Aptos"/>
                <w:b/>
                <w:color w:val="9A7D34"/>
                <w:sz w:val="19"/>
              </w:rPr>
              <w:t>Completed as</w:t>
            </w:r>
          </w:p>
        </w:tc>
        <w:tc>
          <w:tcPr>
            <w:tcW w:type="dxa" w:w="4464"/>
            <w:vAlign w:val="center"/>
            <w:tcMar>
              <w:top w:w="95" w:type="dxa"/>
              <w:start w:w="120" w:type="dxa"/>
              <w:bottom w:w="95" w:type="dxa"/>
              <w:end w:w="120" w:type="dxa"/>
            </w:tcMar>
            <w:tcBorders>
              <w:left w:val="single" w:sz="6" w:color="D3D3D3"/>
              <w:top w:val="single" w:sz="6" w:color="D3D3D3"/>
              <w:right w:val="single" w:sz="6" w:color="D3D3D3"/>
              <w:bottom w:val="single" w:sz="6" w:color="D3D3D3"/>
            </w:tcBorders>
          </w:tcPr>
          <w:p>
            <w:pPr>
              <w:spacing w:before="0" w:after="0" w:line="240" w:lineRule="auto"/>
            </w:pPr>
            <w:r>
              <w:rPr>
                <w:rFonts w:ascii="Aptos" w:hAnsi="Aptos"/>
                <w:b w:val="0"/>
                <w:color w:val="292929"/>
                <w:sz w:val="20"/>
              </w:rPr>
              <w:t>☐ Solo intake   ☐ Shared with partner</w:t>
            </w:r>
          </w:p>
        </w:tc>
        <w:tc>
          <w:tcPr>
            <w:tcW w:type="dxa" w:w="2304"/>
            <w:vAlign w:val="center"/>
            <w:tcMar>
              <w:top w:w="95" w:type="dxa"/>
              <w:start w:w="120" w:type="dxa"/>
              <w:bottom w:w="95" w:type="dxa"/>
              <w:end w:w="120" w:type="dxa"/>
            </w:tcMar>
            <w:tcBorders>
              <w:left w:val="single" w:sz="6" w:color="D3D3D3"/>
              <w:top w:val="single" w:sz="6" w:color="D3D3D3"/>
              <w:right w:val="single" w:sz="6" w:color="D3D3D3"/>
              <w:bottom w:val="single" w:sz="6" w:color="D3D3D3"/>
            </w:tcBorders>
          </w:tcPr>
          <w:p>
            <w:pPr>
              <w:spacing w:before="0" w:after="0" w:line="240" w:lineRule="auto"/>
            </w:pPr>
            <w:r>
              <w:rPr>
                <w:rFonts w:ascii="Aptos" w:hAnsi="Aptos"/>
                <w:b/>
                <w:color w:val="9A7D34"/>
                <w:sz w:val="19"/>
              </w:rPr>
              <w:t>Primary goal for today</w:t>
            </w:r>
          </w:p>
        </w:tc>
        <w:tc>
          <w:tcPr>
            <w:tcW w:type="dxa" w:w="5544"/>
            <w:vAlign w:val="center"/>
            <w:tcMar>
              <w:top w:w="95" w:type="dxa"/>
              <w:start w:w="120" w:type="dxa"/>
              <w:bottom w:w="95" w:type="dxa"/>
              <w:end w:w="120" w:type="dxa"/>
            </w:tcMar>
            <w:tcBorders>
              <w:left w:val="single" w:sz="6" w:color="D3D3D3"/>
              <w:top w:val="single" w:sz="6" w:color="D3D3D3"/>
              <w:right w:val="single" w:sz="6" w:color="D3D3D3"/>
              <w:bottom w:val="single" w:sz="6" w:color="D3D3D3"/>
            </w:tcBorders>
          </w:tcPr>
          <w:p>
            <w:pPr>
              <w:spacing w:before="0" w:after="0" w:line="240" w:lineRule="auto"/>
            </w:pPr>
            <w:r>
              <w:rPr>
                <w:rFonts w:ascii="Aptos" w:hAnsi="Aptos"/>
                <w:b w:val="0"/>
                <w:color w:val="292929"/>
                <w:sz w:val="20"/>
              </w:rPr>
              <w:t>___________________</w:t>
            </w:r>
          </w:p>
        </w:tc>
      </w:tr>
    </w:tbl>
    <w:p>
      <w:pPr>
        <w:spacing w:after="40"/>
      </w:pPr>
    </w:p>
    <w:p>
      <w:pPr>
        <w:spacing w:before="140" w:after="60"/>
      </w:pPr>
      <w:r>
        <w:rPr>
          <w:rFonts w:ascii="Aptos Display" w:hAnsi="Aptos Display"/>
          <w:b/>
          <w:color w:val="292929"/>
          <w:sz w:val="24"/>
        </w:rPr>
        <w:t>1. Overall dynamic / power exchange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400"/>
        <w:gridCol w:w="2400"/>
        <w:gridCol w:w="2400"/>
        <w:gridCol w:w="2400"/>
        <w:gridCol w:w="2400"/>
        <w:gridCol w:w="2400"/>
      </w:tblGrid>
      <w:tr>
        <w:tc>
          <w:tcPr>
            <w:tcW w:type="dxa" w:w="6984"/>
            <w:vAlign w:val="center"/>
            <w:shd w:fill="EFE5CB"/>
            <w:tcMar>
              <w:top w:w="80" w:type="dxa"/>
              <w:start w:w="90" w:type="dxa"/>
              <w:bottom w:w="80" w:type="dxa"/>
              <w:end w:w="90" w:type="dxa"/>
            </w:tcMar>
            <w:tcBorders>
              <w:left w:val="single" w:sz="8" w:color="C7B48A"/>
              <w:top w:val="single" w:sz="8" w:color="C7B48A"/>
              <w:right w:val="single" w:sz="8" w:color="C7B48A"/>
              <w:bottom w:val="single" w:sz="8" w:color="C7B48A"/>
            </w:tcBorders>
          </w:tcPr>
          <w:p>
            <w:pPr>
              <w:spacing w:before="0" w:after="0" w:line="240" w:lineRule="auto"/>
              <w:jc w:val="left"/>
            </w:pPr>
            <w:r>
              <w:rPr>
                <w:rFonts w:ascii="Aptos" w:hAnsi="Aptos"/>
                <w:b/>
                <w:color w:val="292929"/>
                <w:sz w:val="18"/>
              </w:rPr>
              <w:t>Interest / activity</w:t>
            </w:r>
          </w:p>
        </w:tc>
        <w:tc>
          <w:tcPr>
            <w:tcW w:type="dxa" w:w="792"/>
            <w:vAlign w:val="center"/>
            <w:shd w:fill="F6F1E3"/>
            <w:tcMar>
              <w:top w:w="80" w:type="dxa"/>
              <w:start w:w="90" w:type="dxa"/>
              <w:bottom w:w="80" w:type="dxa"/>
              <w:end w:w="90" w:type="dxa"/>
            </w:tcMar>
            <w:tcBorders>
              <w:left w:val="single" w:sz="8" w:color="C7B48A"/>
              <w:top w:val="single" w:sz="8" w:color="C7B48A"/>
              <w:right w:val="single" w:sz="8" w:color="C7B48A"/>
              <w:bottom w:val="single" w:sz="8" w:color="C7B48A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/>
                <w:color w:val="292929"/>
                <w:sz w:val="18"/>
              </w:rPr>
              <w:t>Y</w:t>
            </w:r>
          </w:p>
        </w:tc>
        <w:tc>
          <w:tcPr>
            <w:tcW w:type="dxa" w:w="1080"/>
            <w:vAlign w:val="center"/>
            <w:shd w:fill="F6F1E3"/>
            <w:tcMar>
              <w:top w:w="80" w:type="dxa"/>
              <w:start w:w="90" w:type="dxa"/>
              <w:bottom w:w="80" w:type="dxa"/>
              <w:end w:w="90" w:type="dxa"/>
            </w:tcMar>
            <w:tcBorders>
              <w:left w:val="single" w:sz="8" w:color="C7B48A"/>
              <w:top w:val="single" w:sz="8" w:color="C7B48A"/>
              <w:right w:val="single" w:sz="8" w:color="C7B48A"/>
              <w:bottom w:val="single" w:sz="8" w:color="C7B48A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/>
                <w:color w:val="292929"/>
                <w:sz w:val="18"/>
              </w:rPr>
              <w:t>M</w:t>
            </w:r>
          </w:p>
        </w:tc>
        <w:tc>
          <w:tcPr>
            <w:tcW w:type="dxa" w:w="792"/>
            <w:vAlign w:val="center"/>
            <w:shd w:fill="F6F1E3"/>
            <w:tcMar>
              <w:top w:w="80" w:type="dxa"/>
              <w:start w:w="90" w:type="dxa"/>
              <w:bottom w:w="80" w:type="dxa"/>
              <w:end w:w="90" w:type="dxa"/>
            </w:tcMar>
            <w:tcBorders>
              <w:left w:val="single" w:sz="8" w:color="C7B48A"/>
              <w:top w:val="single" w:sz="8" w:color="C7B48A"/>
              <w:right w:val="single" w:sz="8" w:color="C7B48A"/>
              <w:bottom w:val="single" w:sz="8" w:color="C7B48A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/>
                <w:color w:val="292929"/>
                <w:sz w:val="18"/>
              </w:rPr>
              <w:t>N</w:t>
            </w:r>
          </w:p>
        </w:tc>
        <w:tc>
          <w:tcPr>
            <w:tcW w:type="dxa" w:w="1080"/>
            <w:vAlign w:val="center"/>
            <w:shd w:fill="F6F1E3"/>
            <w:tcMar>
              <w:top w:w="80" w:type="dxa"/>
              <w:start w:w="90" w:type="dxa"/>
              <w:bottom w:w="80" w:type="dxa"/>
              <w:end w:w="90" w:type="dxa"/>
            </w:tcMar>
            <w:tcBorders>
              <w:left w:val="single" w:sz="8" w:color="C7B48A"/>
              <w:top w:val="single" w:sz="8" w:color="C7B48A"/>
              <w:right w:val="single" w:sz="8" w:color="C7B48A"/>
              <w:bottom w:val="single" w:sz="8" w:color="C7B48A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/>
                <w:color w:val="292929"/>
                <w:sz w:val="18"/>
              </w:rPr>
              <w:t>HN</w:t>
            </w:r>
          </w:p>
        </w:tc>
        <w:tc>
          <w:tcPr>
            <w:tcW w:type="dxa" w:w="4248"/>
            <w:vAlign w:val="center"/>
            <w:shd w:fill="EFE5CB"/>
            <w:tcMar>
              <w:top w:w="80" w:type="dxa"/>
              <w:start w:w="90" w:type="dxa"/>
              <w:bottom w:w="80" w:type="dxa"/>
              <w:end w:w="90" w:type="dxa"/>
            </w:tcMar>
            <w:tcBorders>
              <w:left w:val="single" w:sz="8" w:color="C7B48A"/>
              <w:top w:val="single" w:sz="8" w:color="C7B48A"/>
              <w:right w:val="single" w:sz="8" w:color="C7B48A"/>
              <w:bottom w:val="single" w:sz="8" w:color="C7B48A"/>
            </w:tcBorders>
          </w:tcPr>
          <w:p>
            <w:pPr>
              <w:spacing w:before="0" w:after="0" w:line="240" w:lineRule="auto"/>
              <w:jc w:val="left"/>
            </w:pPr>
            <w:r>
              <w:rPr>
                <w:rFonts w:ascii="Aptos" w:hAnsi="Aptos"/>
                <w:b/>
                <w:color w:val="292929"/>
                <w:sz w:val="18"/>
              </w:rPr>
              <w:t>Notes / conditions</w:t>
            </w:r>
          </w:p>
        </w:tc>
      </w:tr>
      <w:tr>
        <w:tc>
          <w:tcPr>
            <w:tcW w:type="dxa" w:w="6984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  <w:r>
              <w:rPr>
                <w:rFonts w:ascii="Aptos" w:hAnsi="Aptos"/>
                <w:b w:val="0"/>
                <w:color w:val="292929"/>
                <w:sz w:val="18"/>
              </w:rPr>
              <w:t>Dominant / submissive dynamic</w:t>
            </w:r>
          </w:p>
        </w:tc>
        <w:tc>
          <w:tcPr>
            <w:tcW w:type="dxa" w:w="792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792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4248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</w:p>
        </w:tc>
      </w:tr>
      <w:tr>
        <w:tc>
          <w:tcPr>
            <w:tcW w:type="dxa" w:w="6984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  <w:r>
              <w:rPr>
                <w:rFonts w:ascii="Aptos" w:hAnsi="Aptos"/>
                <w:b w:val="0"/>
                <w:color w:val="292929"/>
                <w:sz w:val="18"/>
              </w:rPr>
              <w:t>Femdom</w:t>
            </w:r>
          </w:p>
        </w:tc>
        <w:tc>
          <w:tcPr>
            <w:tcW w:type="dxa" w:w="792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792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4248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</w:p>
        </w:tc>
      </w:tr>
      <w:tr>
        <w:tc>
          <w:tcPr>
            <w:tcW w:type="dxa" w:w="6984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  <w:r>
              <w:rPr>
                <w:rFonts w:ascii="Aptos" w:hAnsi="Aptos"/>
                <w:b w:val="0"/>
                <w:color w:val="292929"/>
                <w:sz w:val="18"/>
              </w:rPr>
              <w:t>Sensual domination</w:t>
            </w:r>
          </w:p>
        </w:tc>
        <w:tc>
          <w:tcPr>
            <w:tcW w:type="dxa" w:w="792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792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4248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</w:p>
        </w:tc>
      </w:tr>
      <w:tr>
        <w:tc>
          <w:tcPr>
            <w:tcW w:type="dxa" w:w="6984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  <w:r>
              <w:rPr>
                <w:rFonts w:ascii="Aptos" w:hAnsi="Aptos"/>
                <w:b w:val="0"/>
                <w:color w:val="292929"/>
                <w:sz w:val="18"/>
              </w:rPr>
              <w:t>Service-based submission</w:t>
            </w:r>
          </w:p>
        </w:tc>
        <w:tc>
          <w:tcPr>
            <w:tcW w:type="dxa" w:w="792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792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4248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</w:p>
        </w:tc>
      </w:tr>
      <w:tr>
        <w:tc>
          <w:tcPr>
            <w:tcW w:type="dxa" w:w="6984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  <w:r>
              <w:rPr>
                <w:rFonts w:ascii="Aptos" w:hAnsi="Aptos"/>
                <w:b w:val="0"/>
                <w:color w:val="292929"/>
                <w:sz w:val="18"/>
              </w:rPr>
              <w:t>Being given instructions or tasks</w:t>
            </w:r>
          </w:p>
        </w:tc>
        <w:tc>
          <w:tcPr>
            <w:tcW w:type="dxa" w:w="792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792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4248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</w:p>
        </w:tc>
      </w:tr>
      <w:tr>
        <w:tc>
          <w:tcPr>
            <w:tcW w:type="dxa" w:w="6984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  <w:r>
              <w:rPr>
                <w:rFonts w:ascii="Aptos" w:hAnsi="Aptos"/>
                <w:b w:val="0"/>
                <w:color w:val="292929"/>
                <w:sz w:val="18"/>
              </w:rPr>
              <w:t>Rituals, structure, or protocol</w:t>
            </w:r>
          </w:p>
        </w:tc>
        <w:tc>
          <w:tcPr>
            <w:tcW w:type="dxa" w:w="792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792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4248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</w:p>
        </w:tc>
      </w:tr>
      <w:tr>
        <w:tc>
          <w:tcPr>
            <w:tcW w:type="dxa" w:w="6984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  <w:r>
              <w:rPr>
                <w:rFonts w:ascii="Aptos" w:hAnsi="Aptos"/>
                <w:b w:val="0"/>
                <w:color w:val="292929"/>
                <w:sz w:val="18"/>
              </w:rPr>
              <w:t>Praise-based power exchange</w:t>
            </w:r>
          </w:p>
        </w:tc>
        <w:tc>
          <w:tcPr>
            <w:tcW w:type="dxa" w:w="792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792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4248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</w:p>
        </w:tc>
      </w:tr>
      <w:tr>
        <w:tc>
          <w:tcPr>
            <w:tcW w:type="dxa" w:w="6984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  <w:r>
              <w:rPr>
                <w:rFonts w:ascii="Aptos" w:hAnsi="Aptos"/>
                <w:b w:val="0"/>
                <w:color w:val="292929"/>
                <w:sz w:val="18"/>
              </w:rPr>
              <w:t>Strict / authoritative control</w:t>
            </w:r>
          </w:p>
        </w:tc>
        <w:tc>
          <w:tcPr>
            <w:tcW w:type="dxa" w:w="792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792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4248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</w:p>
        </w:tc>
      </w:tr>
      <w:tr>
        <w:tc>
          <w:tcPr>
            <w:tcW w:type="dxa" w:w="6984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  <w:r>
              <w:rPr>
                <w:rFonts w:ascii="Aptos" w:hAnsi="Aptos"/>
                <w:b w:val="0"/>
                <w:color w:val="292929"/>
                <w:sz w:val="18"/>
              </w:rPr>
              <w:t>Nurturing authority</w:t>
            </w:r>
          </w:p>
        </w:tc>
        <w:tc>
          <w:tcPr>
            <w:tcW w:type="dxa" w:w="792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792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4248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</w:p>
        </w:tc>
      </w:tr>
      <w:tr>
        <w:tc>
          <w:tcPr>
            <w:tcW w:type="dxa" w:w="6984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  <w:r>
              <w:rPr>
                <w:rFonts w:ascii="Aptos" w:hAnsi="Aptos"/>
                <w:b w:val="0"/>
                <w:color w:val="292929"/>
                <w:sz w:val="18"/>
              </w:rPr>
              <w:t>Mommy Domme dynamic</w:t>
            </w:r>
          </w:p>
        </w:tc>
        <w:tc>
          <w:tcPr>
            <w:tcW w:type="dxa" w:w="792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792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4248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</w:p>
        </w:tc>
      </w:tr>
      <w:tr>
        <w:tc>
          <w:tcPr>
            <w:tcW w:type="dxa" w:w="6984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  <w:r>
              <w:rPr>
                <w:rFonts w:ascii="Aptos" w:hAnsi="Aptos"/>
                <w:b w:val="0"/>
                <w:color w:val="292929"/>
                <w:sz w:val="18"/>
              </w:rPr>
              <w:t>Brat / taming dynamic</w:t>
            </w:r>
          </w:p>
        </w:tc>
        <w:tc>
          <w:tcPr>
            <w:tcW w:type="dxa" w:w="792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792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4248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</w:p>
        </w:tc>
      </w:tr>
    </w:tbl>
    <w:p>
      <w:pPr>
        <w:spacing w:after="60"/>
      </w:pPr>
    </w:p>
    <w:p>
      <w:pPr>
        <w:spacing w:before="140" w:after="60"/>
      </w:pPr>
      <w:r>
        <w:rPr>
          <w:rFonts w:ascii="Aptos Display" w:hAnsi="Aptos Display"/>
          <w:b/>
          <w:color w:val="292929"/>
          <w:sz w:val="24"/>
        </w:rPr>
        <w:t>2. Bondage / restraint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400"/>
        <w:gridCol w:w="2400"/>
        <w:gridCol w:w="2400"/>
        <w:gridCol w:w="2400"/>
        <w:gridCol w:w="2400"/>
        <w:gridCol w:w="2400"/>
      </w:tblGrid>
      <w:tr>
        <w:tc>
          <w:tcPr>
            <w:tcW w:type="dxa" w:w="6984"/>
            <w:vAlign w:val="center"/>
            <w:shd w:fill="EFE5CB"/>
            <w:tcMar>
              <w:top w:w="80" w:type="dxa"/>
              <w:start w:w="90" w:type="dxa"/>
              <w:bottom w:w="80" w:type="dxa"/>
              <w:end w:w="90" w:type="dxa"/>
            </w:tcMar>
            <w:tcBorders>
              <w:left w:val="single" w:sz="8" w:color="C7B48A"/>
              <w:top w:val="single" w:sz="8" w:color="C7B48A"/>
              <w:right w:val="single" w:sz="8" w:color="C7B48A"/>
              <w:bottom w:val="single" w:sz="8" w:color="C7B48A"/>
            </w:tcBorders>
          </w:tcPr>
          <w:p>
            <w:pPr>
              <w:spacing w:before="0" w:after="0" w:line="240" w:lineRule="auto"/>
              <w:jc w:val="left"/>
            </w:pPr>
            <w:r>
              <w:rPr>
                <w:rFonts w:ascii="Aptos" w:hAnsi="Aptos"/>
                <w:b/>
                <w:color w:val="292929"/>
                <w:sz w:val="18"/>
              </w:rPr>
              <w:t>Interest / activity</w:t>
            </w:r>
          </w:p>
        </w:tc>
        <w:tc>
          <w:tcPr>
            <w:tcW w:type="dxa" w:w="792"/>
            <w:vAlign w:val="center"/>
            <w:shd w:fill="F6F1E3"/>
            <w:tcMar>
              <w:top w:w="80" w:type="dxa"/>
              <w:start w:w="90" w:type="dxa"/>
              <w:bottom w:w="80" w:type="dxa"/>
              <w:end w:w="90" w:type="dxa"/>
            </w:tcMar>
            <w:tcBorders>
              <w:left w:val="single" w:sz="8" w:color="C7B48A"/>
              <w:top w:val="single" w:sz="8" w:color="C7B48A"/>
              <w:right w:val="single" w:sz="8" w:color="C7B48A"/>
              <w:bottom w:val="single" w:sz="8" w:color="C7B48A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/>
                <w:color w:val="292929"/>
                <w:sz w:val="18"/>
              </w:rPr>
              <w:t>Y</w:t>
            </w:r>
          </w:p>
        </w:tc>
        <w:tc>
          <w:tcPr>
            <w:tcW w:type="dxa" w:w="1080"/>
            <w:vAlign w:val="center"/>
            <w:shd w:fill="F6F1E3"/>
            <w:tcMar>
              <w:top w:w="80" w:type="dxa"/>
              <w:start w:w="90" w:type="dxa"/>
              <w:bottom w:w="80" w:type="dxa"/>
              <w:end w:w="90" w:type="dxa"/>
            </w:tcMar>
            <w:tcBorders>
              <w:left w:val="single" w:sz="8" w:color="C7B48A"/>
              <w:top w:val="single" w:sz="8" w:color="C7B48A"/>
              <w:right w:val="single" w:sz="8" w:color="C7B48A"/>
              <w:bottom w:val="single" w:sz="8" w:color="C7B48A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/>
                <w:color w:val="292929"/>
                <w:sz w:val="18"/>
              </w:rPr>
              <w:t>M</w:t>
            </w:r>
          </w:p>
        </w:tc>
        <w:tc>
          <w:tcPr>
            <w:tcW w:type="dxa" w:w="792"/>
            <w:vAlign w:val="center"/>
            <w:shd w:fill="F6F1E3"/>
            <w:tcMar>
              <w:top w:w="80" w:type="dxa"/>
              <w:start w:w="90" w:type="dxa"/>
              <w:bottom w:w="80" w:type="dxa"/>
              <w:end w:w="90" w:type="dxa"/>
            </w:tcMar>
            <w:tcBorders>
              <w:left w:val="single" w:sz="8" w:color="C7B48A"/>
              <w:top w:val="single" w:sz="8" w:color="C7B48A"/>
              <w:right w:val="single" w:sz="8" w:color="C7B48A"/>
              <w:bottom w:val="single" w:sz="8" w:color="C7B48A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/>
                <w:color w:val="292929"/>
                <w:sz w:val="18"/>
              </w:rPr>
              <w:t>N</w:t>
            </w:r>
          </w:p>
        </w:tc>
        <w:tc>
          <w:tcPr>
            <w:tcW w:type="dxa" w:w="1080"/>
            <w:vAlign w:val="center"/>
            <w:shd w:fill="F6F1E3"/>
            <w:tcMar>
              <w:top w:w="80" w:type="dxa"/>
              <w:start w:w="90" w:type="dxa"/>
              <w:bottom w:w="80" w:type="dxa"/>
              <w:end w:w="90" w:type="dxa"/>
            </w:tcMar>
            <w:tcBorders>
              <w:left w:val="single" w:sz="8" w:color="C7B48A"/>
              <w:top w:val="single" w:sz="8" w:color="C7B48A"/>
              <w:right w:val="single" w:sz="8" w:color="C7B48A"/>
              <w:bottom w:val="single" w:sz="8" w:color="C7B48A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/>
                <w:color w:val="292929"/>
                <w:sz w:val="18"/>
              </w:rPr>
              <w:t>HN</w:t>
            </w:r>
          </w:p>
        </w:tc>
        <w:tc>
          <w:tcPr>
            <w:tcW w:type="dxa" w:w="4248"/>
            <w:vAlign w:val="center"/>
            <w:shd w:fill="EFE5CB"/>
            <w:tcMar>
              <w:top w:w="80" w:type="dxa"/>
              <w:start w:w="90" w:type="dxa"/>
              <w:bottom w:w="80" w:type="dxa"/>
              <w:end w:w="90" w:type="dxa"/>
            </w:tcMar>
            <w:tcBorders>
              <w:left w:val="single" w:sz="8" w:color="C7B48A"/>
              <w:top w:val="single" w:sz="8" w:color="C7B48A"/>
              <w:right w:val="single" w:sz="8" w:color="C7B48A"/>
              <w:bottom w:val="single" w:sz="8" w:color="C7B48A"/>
            </w:tcBorders>
          </w:tcPr>
          <w:p>
            <w:pPr>
              <w:spacing w:before="0" w:after="0" w:line="240" w:lineRule="auto"/>
              <w:jc w:val="left"/>
            </w:pPr>
            <w:r>
              <w:rPr>
                <w:rFonts w:ascii="Aptos" w:hAnsi="Aptos"/>
                <w:b/>
                <w:color w:val="292929"/>
                <w:sz w:val="18"/>
              </w:rPr>
              <w:t>Notes / conditions</w:t>
            </w:r>
          </w:p>
        </w:tc>
      </w:tr>
      <w:tr>
        <w:tc>
          <w:tcPr>
            <w:tcW w:type="dxa" w:w="6984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  <w:r>
              <w:rPr>
                <w:rFonts w:ascii="Aptos" w:hAnsi="Aptos"/>
                <w:b w:val="0"/>
                <w:color w:val="292929"/>
                <w:sz w:val="18"/>
              </w:rPr>
              <w:t>Wrist restraints</w:t>
            </w:r>
          </w:p>
        </w:tc>
        <w:tc>
          <w:tcPr>
            <w:tcW w:type="dxa" w:w="792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792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4248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</w:p>
        </w:tc>
      </w:tr>
      <w:tr>
        <w:tc>
          <w:tcPr>
            <w:tcW w:type="dxa" w:w="6984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  <w:r>
              <w:rPr>
                <w:rFonts w:ascii="Aptos" w:hAnsi="Aptos"/>
                <w:b w:val="0"/>
                <w:color w:val="292929"/>
                <w:sz w:val="18"/>
              </w:rPr>
              <w:t>Ankle restraints</w:t>
            </w:r>
          </w:p>
        </w:tc>
        <w:tc>
          <w:tcPr>
            <w:tcW w:type="dxa" w:w="792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792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4248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</w:p>
        </w:tc>
      </w:tr>
      <w:tr>
        <w:tc>
          <w:tcPr>
            <w:tcW w:type="dxa" w:w="6984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  <w:r>
              <w:rPr>
                <w:rFonts w:ascii="Aptos" w:hAnsi="Aptos"/>
                <w:b w:val="0"/>
                <w:color w:val="292929"/>
                <w:sz w:val="18"/>
              </w:rPr>
              <w:t>Blindfolds</w:t>
            </w:r>
          </w:p>
        </w:tc>
        <w:tc>
          <w:tcPr>
            <w:tcW w:type="dxa" w:w="792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792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4248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</w:p>
        </w:tc>
      </w:tr>
      <w:tr>
        <w:tc>
          <w:tcPr>
            <w:tcW w:type="dxa" w:w="6984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  <w:r>
              <w:rPr>
                <w:rFonts w:ascii="Aptos" w:hAnsi="Aptos"/>
                <w:b w:val="0"/>
                <w:color w:val="292929"/>
                <w:sz w:val="18"/>
              </w:rPr>
              <w:t>Under-bed restraints</w:t>
            </w:r>
          </w:p>
        </w:tc>
        <w:tc>
          <w:tcPr>
            <w:tcW w:type="dxa" w:w="792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792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4248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</w:p>
        </w:tc>
      </w:tr>
      <w:tr>
        <w:tc>
          <w:tcPr>
            <w:tcW w:type="dxa" w:w="6984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  <w:r>
              <w:rPr>
                <w:rFonts w:ascii="Aptos" w:hAnsi="Aptos"/>
                <w:b w:val="0"/>
                <w:color w:val="292929"/>
                <w:sz w:val="18"/>
              </w:rPr>
              <w:t>Rope bondage</w:t>
            </w:r>
          </w:p>
        </w:tc>
        <w:tc>
          <w:tcPr>
            <w:tcW w:type="dxa" w:w="792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792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4248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</w:p>
        </w:tc>
      </w:tr>
      <w:tr>
        <w:tc>
          <w:tcPr>
            <w:tcW w:type="dxa" w:w="6984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  <w:r>
              <w:rPr>
                <w:rFonts w:ascii="Aptos" w:hAnsi="Aptos"/>
                <w:b w:val="0"/>
                <w:color w:val="292929"/>
                <w:sz w:val="18"/>
              </w:rPr>
              <w:t>Being tied up and teased</w:t>
            </w:r>
          </w:p>
        </w:tc>
        <w:tc>
          <w:tcPr>
            <w:tcW w:type="dxa" w:w="792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792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4248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</w:p>
        </w:tc>
      </w:tr>
      <w:tr>
        <w:tc>
          <w:tcPr>
            <w:tcW w:type="dxa" w:w="6984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  <w:r>
              <w:rPr>
                <w:rFonts w:ascii="Aptos" w:hAnsi="Aptos"/>
                <w:b w:val="0"/>
                <w:color w:val="292929"/>
                <w:sz w:val="18"/>
              </w:rPr>
              <w:t>Spreader bar</w:t>
            </w:r>
          </w:p>
        </w:tc>
        <w:tc>
          <w:tcPr>
            <w:tcW w:type="dxa" w:w="792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792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4248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</w:p>
        </w:tc>
      </w:tr>
      <w:tr>
        <w:tc>
          <w:tcPr>
            <w:tcW w:type="dxa" w:w="6984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  <w:r>
              <w:rPr>
                <w:rFonts w:ascii="Aptos" w:hAnsi="Aptos"/>
                <w:b w:val="0"/>
                <w:color w:val="292929"/>
                <w:sz w:val="18"/>
              </w:rPr>
              <w:t>Collar / leash</w:t>
            </w:r>
          </w:p>
        </w:tc>
        <w:tc>
          <w:tcPr>
            <w:tcW w:type="dxa" w:w="792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792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4248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</w:p>
        </w:tc>
      </w:tr>
      <w:tr>
        <w:tc>
          <w:tcPr>
            <w:tcW w:type="dxa" w:w="6984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  <w:r>
              <w:rPr>
                <w:rFonts w:ascii="Aptos" w:hAnsi="Aptos"/>
                <w:b w:val="0"/>
                <w:color w:val="292929"/>
                <w:sz w:val="18"/>
              </w:rPr>
              <w:t>Gag</w:t>
            </w:r>
          </w:p>
        </w:tc>
        <w:tc>
          <w:tcPr>
            <w:tcW w:type="dxa" w:w="792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792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4248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</w:p>
        </w:tc>
      </w:tr>
      <w:tr>
        <w:tc>
          <w:tcPr>
            <w:tcW w:type="dxa" w:w="6984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  <w:r>
              <w:rPr>
                <w:rFonts w:ascii="Aptos" w:hAnsi="Aptos"/>
                <w:b w:val="0"/>
                <w:color w:val="292929"/>
                <w:sz w:val="18"/>
              </w:rPr>
              <w:t>Bondage as part of sensual teasing</w:t>
            </w:r>
          </w:p>
        </w:tc>
        <w:tc>
          <w:tcPr>
            <w:tcW w:type="dxa" w:w="792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792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4248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</w:p>
        </w:tc>
      </w:tr>
      <w:tr>
        <w:tc>
          <w:tcPr>
            <w:tcW w:type="dxa" w:w="6984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  <w:r>
              <w:rPr>
                <w:rFonts w:ascii="Aptos" w:hAnsi="Aptos"/>
                <w:b w:val="0"/>
                <w:color w:val="292929"/>
                <w:sz w:val="18"/>
              </w:rPr>
              <w:t>Bondage with orgasm denial</w:t>
            </w:r>
          </w:p>
        </w:tc>
        <w:tc>
          <w:tcPr>
            <w:tcW w:type="dxa" w:w="792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792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4248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</w:p>
        </w:tc>
      </w:tr>
    </w:tbl>
    <w:p>
      <w:pPr>
        <w:spacing w:after="60"/>
      </w:pPr>
    </w:p>
    <w:p>
      <w:pPr>
        <w:spacing w:before="140" w:after="60"/>
      </w:pPr>
      <w:r>
        <w:rPr>
          <w:rFonts w:ascii="Aptos Display" w:hAnsi="Aptos Display"/>
          <w:b/>
          <w:color w:val="292929"/>
          <w:sz w:val="24"/>
        </w:rPr>
        <w:t>3. Chastity / denial / orgasm control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400"/>
        <w:gridCol w:w="2400"/>
        <w:gridCol w:w="2400"/>
        <w:gridCol w:w="2400"/>
        <w:gridCol w:w="2400"/>
        <w:gridCol w:w="2400"/>
      </w:tblGrid>
      <w:tr>
        <w:tc>
          <w:tcPr>
            <w:tcW w:type="dxa" w:w="6984"/>
            <w:vAlign w:val="center"/>
            <w:shd w:fill="EFE5CB"/>
            <w:tcMar>
              <w:top w:w="80" w:type="dxa"/>
              <w:start w:w="90" w:type="dxa"/>
              <w:bottom w:w="80" w:type="dxa"/>
              <w:end w:w="90" w:type="dxa"/>
            </w:tcMar>
            <w:tcBorders>
              <w:left w:val="single" w:sz="8" w:color="C7B48A"/>
              <w:top w:val="single" w:sz="8" w:color="C7B48A"/>
              <w:right w:val="single" w:sz="8" w:color="C7B48A"/>
              <w:bottom w:val="single" w:sz="8" w:color="C7B48A"/>
            </w:tcBorders>
          </w:tcPr>
          <w:p>
            <w:pPr>
              <w:spacing w:before="0" w:after="0" w:line="240" w:lineRule="auto"/>
              <w:jc w:val="left"/>
            </w:pPr>
            <w:r>
              <w:rPr>
                <w:rFonts w:ascii="Aptos" w:hAnsi="Aptos"/>
                <w:b/>
                <w:color w:val="292929"/>
                <w:sz w:val="18"/>
              </w:rPr>
              <w:t>Interest / activity</w:t>
            </w:r>
          </w:p>
        </w:tc>
        <w:tc>
          <w:tcPr>
            <w:tcW w:type="dxa" w:w="792"/>
            <w:vAlign w:val="center"/>
            <w:shd w:fill="F6F1E3"/>
            <w:tcMar>
              <w:top w:w="80" w:type="dxa"/>
              <w:start w:w="90" w:type="dxa"/>
              <w:bottom w:w="80" w:type="dxa"/>
              <w:end w:w="90" w:type="dxa"/>
            </w:tcMar>
            <w:tcBorders>
              <w:left w:val="single" w:sz="8" w:color="C7B48A"/>
              <w:top w:val="single" w:sz="8" w:color="C7B48A"/>
              <w:right w:val="single" w:sz="8" w:color="C7B48A"/>
              <w:bottom w:val="single" w:sz="8" w:color="C7B48A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/>
                <w:color w:val="292929"/>
                <w:sz w:val="18"/>
              </w:rPr>
              <w:t>Y</w:t>
            </w:r>
          </w:p>
        </w:tc>
        <w:tc>
          <w:tcPr>
            <w:tcW w:type="dxa" w:w="1080"/>
            <w:vAlign w:val="center"/>
            <w:shd w:fill="F6F1E3"/>
            <w:tcMar>
              <w:top w:w="80" w:type="dxa"/>
              <w:start w:w="90" w:type="dxa"/>
              <w:bottom w:w="80" w:type="dxa"/>
              <w:end w:w="90" w:type="dxa"/>
            </w:tcMar>
            <w:tcBorders>
              <w:left w:val="single" w:sz="8" w:color="C7B48A"/>
              <w:top w:val="single" w:sz="8" w:color="C7B48A"/>
              <w:right w:val="single" w:sz="8" w:color="C7B48A"/>
              <w:bottom w:val="single" w:sz="8" w:color="C7B48A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/>
                <w:color w:val="292929"/>
                <w:sz w:val="18"/>
              </w:rPr>
              <w:t>M</w:t>
            </w:r>
          </w:p>
        </w:tc>
        <w:tc>
          <w:tcPr>
            <w:tcW w:type="dxa" w:w="792"/>
            <w:vAlign w:val="center"/>
            <w:shd w:fill="F6F1E3"/>
            <w:tcMar>
              <w:top w:w="80" w:type="dxa"/>
              <w:start w:w="90" w:type="dxa"/>
              <w:bottom w:w="80" w:type="dxa"/>
              <w:end w:w="90" w:type="dxa"/>
            </w:tcMar>
            <w:tcBorders>
              <w:left w:val="single" w:sz="8" w:color="C7B48A"/>
              <w:top w:val="single" w:sz="8" w:color="C7B48A"/>
              <w:right w:val="single" w:sz="8" w:color="C7B48A"/>
              <w:bottom w:val="single" w:sz="8" w:color="C7B48A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/>
                <w:color w:val="292929"/>
                <w:sz w:val="18"/>
              </w:rPr>
              <w:t>N</w:t>
            </w:r>
          </w:p>
        </w:tc>
        <w:tc>
          <w:tcPr>
            <w:tcW w:type="dxa" w:w="1080"/>
            <w:vAlign w:val="center"/>
            <w:shd w:fill="F6F1E3"/>
            <w:tcMar>
              <w:top w:w="80" w:type="dxa"/>
              <w:start w:w="90" w:type="dxa"/>
              <w:bottom w:w="80" w:type="dxa"/>
              <w:end w:w="90" w:type="dxa"/>
            </w:tcMar>
            <w:tcBorders>
              <w:left w:val="single" w:sz="8" w:color="C7B48A"/>
              <w:top w:val="single" w:sz="8" w:color="C7B48A"/>
              <w:right w:val="single" w:sz="8" w:color="C7B48A"/>
              <w:bottom w:val="single" w:sz="8" w:color="C7B48A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/>
                <w:color w:val="292929"/>
                <w:sz w:val="18"/>
              </w:rPr>
              <w:t>HN</w:t>
            </w:r>
          </w:p>
        </w:tc>
        <w:tc>
          <w:tcPr>
            <w:tcW w:type="dxa" w:w="4248"/>
            <w:vAlign w:val="center"/>
            <w:shd w:fill="EFE5CB"/>
            <w:tcMar>
              <w:top w:w="80" w:type="dxa"/>
              <w:start w:w="90" w:type="dxa"/>
              <w:bottom w:w="80" w:type="dxa"/>
              <w:end w:w="90" w:type="dxa"/>
            </w:tcMar>
            <w:tcBorders>
              <w:left w:val="single" w:sz="8" w:color="C7B48A"/>
              <w:top w:val="single" w:sz="8" w:color="C7B48A"/>
              <w:right w:val="single" w:sz="8" w:color="C7B48A"/>
              <w:bottom w:val="single" w:sz="8" w:color="C7B48A"/>
            </w:tcBorders>
          </w:tcPr>
          <w:p>
            <w:pPr>
              <w:spacing w:before="0" w:after="0" w:line="240" w:lineRule="auto"/>
              <w:jc w:val="left"/>
            </w:pPr>
            <w:r>
              <w:rPr>
                <w:rFonts w:ascii="Aptos" w:hAnsi="Aptos"/>
                <w:b/>
                <w:color w:val="292929"/>
                <w:sz w:val="18"/>
              </w:rPr>
              <w:t>Notes / conditions</w:t>
            </w:r>
          </w:p>
        </w:tc>
      </w:tr>
      <w:tr>
        <w:tc>
          <w:tcPr>
            <w:tcW w:type="dxa" w:w="6984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  <w:r>
              <w:rPr>
                <w:rFonts w:ascii="Aptos" w:hAnsi="Aptos"/>
                <w:b w:val="0"/>
                <w:color w:val="292929"/>
                <w:sz w:val="18"/>
              </w:rPr>
              <w:t>Chastity play</w:t>
            </w:r>
          </w:p>
        </w:tc>
        <w:tc>
          <w:tcPr>
            <w:tcW w:type="dxa" w:w="792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792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4248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</w:p>
        </w:tc>
      </w:tr>
      <w:tr>
        <w:tc>
          <w:tcPr>
            <w:tcW w:type="dxa" w:w="6984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  <w:r>
              <w:rPr>
                <w:rFonts w:ascii="Aptos" w:hAnsi="Aptos"/>
                <w:b w:val="0"/>
                <w:color w:val="292929"/>
                <w:sz w:val="18"/>
              </w:rPr>
              <w:t>Wearing a chastity device</w:t>
            </w:r>
          </w:p>
        </w:tc>
        <w:tc>
          <w:tcPr>
            <w:tcW w:type="dxa" w:w="792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792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4248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</w:p>
        </w:tc>
      </w:tr>
      <w:tr>
        <w:tc>
          <w:tcPr>
            <w:tcW w:type="dxa" w:w="6984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  <w:r>
              <w:rPr>
                <w:rFonts w:ascii="Aptos" w:hAnsi="Aptos"/>
                <w:b w:val="0"/>
                <w:color w:val="292929"/>
                <w:sz w:val="18"/>
              </w:rPr>
              <w:t>Keyholding</w:t>
            </w:r>
          </w:p>
        </w:tc>
        <w:tc>
          <w:tcPr>
            <w:tcW w:type="dxa" w:w="792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792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4248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</w:p>
        </w:tc>
      </w:tr>
      <w:tr>
        <w:tc>
          <w:tcPr>
            <w:tcW w:type="dxa" w:w="6984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  <w:r>
              <w:rPr>
                <w:rFonts w:ascii="Aptos" w:hAnsi="Aptos"/>
                <w:b w:val="0"/>
                <w:color w:val="292929"/>
                <w:sz w:val="18"/>
              </w:rPr>
              <w:t>Timed denial</w:t>
            </w:r>
          </w:p>
        </w:tc>
        <w:tc>
          <w:tcPr>
            <w:tcW w:type="dxa" w:w="792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792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4248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</w:p>
        </w:tc>
      </w:tr>
      <w:tr>
        <w:tc>
          <w:tcPr>
            <w:tcW w:type="dxa" w:w="6984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  <w:r>
              <w:rPr>
                <w:rFonts w:ascii="Aptos" w:hAnsi="Aptos"/>
                <w:b w:val="0"/>
                <w:color w:val="292929"/>
                <w:sz w:val="18"/>
              </w:rPr>
              <w:t>Permission-based orgasm</w:t>
            </w:r>
          </w:p>
        </w:tc>
        <w:tc>
          <w:tcPr>
            <w:tcW w:type="dxa" w:w="792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792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4248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</w:p>
        </w:tc>
      </w:tr>
      <w:tr>
        <w:tc>
          <w:tcPr>
            <w:tcW w:type="dxa" w:w="6984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  <w:r>
              <w:rPr>
                <w:rFonts w:ascii="Aptos" w:hAnsi="Aptos"/>
                <w:b w:val="0"/>
                <w:color w:val="292929"/>
                <w:sz w:val="18"/>
              </w:rPr>
              <w:t>Extended teasing without release</w:t>
            </w:r>
          </w:p>
        </w:tc>
        <w:tc>
          <w:tcPr>
            <w:tcW w:type="dxa" w:w="792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792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4248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</w:p>
        </w:tc>
      </w:tr>
      <w:tr>
        <w:tc>
          <w:tcPr>
            <w:tcW w:type="dxa" w:w="6984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  <w:r>
              <w:rPr>
                <w:rFonts w:ascii="Aptos" w:hAnsi="Aptos"/>
                <w:b w:val="0"/>
                <w:color w:val="292929"/>
                <w:sz w:val="18"/>
              </w:rPr>
              <w:t>Edging</w:t>
            </w:r>
          </w:p>
        </w:tc>
        <w:tc>
          <w:tcPr>
            <w:tcW w:type="dxa" w:w="792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792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4248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</w:p>
        </w:tc>
      </w:tr>
      <w:tr>
        <w:tc>
          <w:tcPr>
            <w:tcW w:type="dxa" w:w="6984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  <w:r>
              <w:rPr>
                <w:rFonts w:ascii="Aptos" w:hAnsi="Aptos"/>
                <w:b w:val="0"/>
                <w:color w:val="292929"/>
                <w:sz w:val="18"/>
              </w:rPr>
              <w:t>Multiple rounds of edging</w:t>
            </w:r>
          </w:p>
        </w:tc>
        <w:tc>
          <w:tcPr>
            <w:tcW w:type="dxa" w:w="792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792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4248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</w:p>
        </w:tc>
      </w:tr>
      <w:tr>
        <w:tc>
          <w:tcPr>
            <w:tcW w:type="dxa" w:w="6984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  <w:r>
              <w:rPr>
                <w:rFonts w:ascii="Aptos" w:hAnsi="Aptos"/>
                <w:b w:val="0"/>
                <w:color w:val="292929"/>
                <w:sz w:val="18"/>
              </w:rPr>
              <w:t>Ruined orgasm</w:t>
            </w:r>
          </w:p>
        </w:tc>
        <w:tc>
          <w:tcPr>
            <w:tcW w:type="dxa" w:w="792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792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4248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</w:p>
        </w:tc>
      </w:tr>
      <w:tr>
        <w:tc>
          <w:tcPr>
            <w:tcW w:type="dxa" w:w="6984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  <w:r>
              <w:rPr>
                <w:rFonts w:ascii="Aptos" w:hAnsi="Aptos"/>
                <w:b w:val="0"/>
                <w:color w:val="292929"/>
                <w:sz w:val="18"/>
              </w:rPr>
              <w:t>Tasks or rewards tied to release</w:t>
            </w:r>
          </w:p>
        </w:tc>
        <w:tc>
          <w:tcPr>
            <w:tcW w:type="dxa" w:w="792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792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4248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</w:p>
        </w:tc>
      </w:tr>
      <w:tr>
        <w:tc>
          <w:tcPr>
            <w:tcW w:type="dxa" w:w="6984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  <w:r>
              <w:rPr>
                <w:rFonts w:ascii="Aptos" w:hAnsi="Aptos"/>
                <w:b w:val="0"/>
                <w:color w:val="292929"/>
                <w:sz w:val="18"/>
              </w:rPr>
              <w:t>Earned release</w:t>
            </w:r>
          </w:p>
        </w:tc>
        <w:tc>
          <w:tcPr>
            <w:tcW w:type="dxa" w:w="792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792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4248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</w:p>
        </w:tc>
      </w:tr>
    </w:tbl>
    <w:p>
      <w:pPr>
        <w:spacing w:after="60"/>
      </w:pPr>
    </w:p>
    <w:p>
      <w:pPr>
        <w:spacing w:before="140" w:after="60"/>
      </w:pPr>
      <w:r>
        <w:rPr>
          <w:rFonts w:ascii="Aptos Display" w:hAnsi="Aptos Display"/>
          <w:b/>
          <w:color w:val="292929"/>
          <w:sz w:val="24"/>
        </w:rPr>
        <w:t>4. Pegging / anal exploration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400"/>
        <w:gridCol w:w="2400"/>
        <w:gridCol w:w="2400"/>
        <w:gridCol w:w="2400"/>
        <w:gridCol w:w="2400"/>
        <w:gridCol w:w="2400"/>
      </w:tblGrid>
      <w:tr>
        <w:tc>
          <w:tcPr>
            <w:tcW w:type="dxa" w:w="6984"/>
            <w:vAlign w:val="center"/>
            <w:shd w:fill="EFE5CB"/>
            <w:tcMar>
              <w:top w:w="80" w:type="dxa"/>
              <w:start w:w="90" w:type="dxa"/>
              <w:bottom w:w="80" w:type="dxa"/>
              <w:end w:w="90" w:type="dxa"/>
            </w:tcMar>
            <w:tcBorders>
              <w:left w:val="single" w:sz="8" w:color="C7B48A"/>
              <w:top w:val="single" w:sz="8" w:color="C7B48A"/>
              <w:right w:val="single" w:sz="8" w:color="C7B48A"/>
              <w:bottom w:val="single" w:sz="8" w:color="C7B48A"/>
            </w:tcBorders>
          </w:tcPr>
          <w:p>
            <w:pPr>
              <w:spacing w:before="0" w:after="0" w:line="240" w:lineRule="auto"/>
              <w:jc w:val="left"/>
            </w:pPr>
            <w:r>
              <w:rPr>
                <w:rFonts w:ascii="Aptos" w:hAnsi="Aptos"/>
                <w:b/>
                <w:color w:val="292929"/>
                <w:sz w:val="18"/>
              </w:rPr>
              <w:t>Interest / activity</w:t>
            </w:r>
          </w:p>
        </w:tc>
        <w:tc>
          <w:tcPr>
            <w:tcW w:type="dxa" w:w="792"/>
            <w:vAlign w:val="center"/>
            <w:shd w:fill="F6F1E3"/>
            <w:tcMar>
              <w:top w:w="80" w:type="dxa"/>
              <w:start w:w="90" w:type="dxa"/>
              <w:bottom w:w="80" w:type="dxa"/>
              <w:end w:w="90" w:type="dxa"/>
            </w:tcMar>
            <w:tcBorders>
              <w:left w:val="single" w:sz="8" w:color="C7B48A"/>
              <w:top w:val="single" w:sz="8" w:color="C7B48A"/>
              <w:right w:val="single" w:sz="8" w:color="C7B48A"/>
              <w:bottom w:val="single" w:sz="8" w:color="C7B48A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/>
                <w:color w:val="292929"/>
                <w:sz w:val="18"/>
              </w:rPr>
              <w:t>Y</w:t>
            </w:r>
          </w:p>
        </w:tc>
        <w:tc>
          <w:tcPr>
            <w:tcW w:type="dxa" w:w="1080"/>
            <w:vAlign w:val="center"/>
            <w:shd w:fill="F6F1E3"/>
            <w:tcMar>
              <w:top w:w="80" w:type="dxa"/>
              <w:start w:w="90" w:type="dxa"/>
              <w:bottom w:w="80" w:type="dxa"/>
              <w:end w:w="90" w:type="dxa"/>
            </w:tcMar>
            <w:tcBorders>
              <w:left w:val="single" w:sz="8" w:color="C7B48A"/>
              <w:top w:val="single" w:sz="8" w:color="C7B48A"/>
              <w:right w:val="single" w:sz="8" w:color="C7B48A"/>
              <w:bottom w:val="single" w:sz="8" w:color="C7B48A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/>
                <w:color w:val="292929"/>
                <w:sz w:val="18"/>
              </w:rPr>
              <w:t>M</w:t>
            </w:r>
          </w:p>
        </w:tc>
        <w:tc>
          <w:tcPr>
            <w:tcW w:type="dxa" w:w="792"/>
            <w:vAlign w:val="center"/>
            <w:shd w:fill="F6F1E3"/>
            <w:tcMar>
              <w:top w:w="80" w:type="dxa"/>
              <w:start w:w="90" w:type="dxa"/>
              <w:bottom w:w="80" w:type="dxa"/>
              <w:end w:w="90" w:type="dxa"/>
            </w:tcMar>
            <w:tcBorders>
              <w:left w:val="single" w:sz="8" w:color="C7B48A"/>
              <w:top w:val="single" w:sz="8" w:color="C7B48A"/>
              <w:right w:val="single" w:sz="8" w:color="C7B48A"/>
              <w:bottom w:val="single" w:sz="8" w:color="C7B48A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/>
                <w:color w:val="292929"/>
                <w:sz w:val="18"/>
              </w:rPr>
              <w:t>N</w:t>
            </w:r>
          </w:p>
        </w:tc>
        <w:tc>
          <w:tcPr>
            <w:tcW w:type="dxa" w:w="1080"/>
            <w:vAlign w:val="center"/>
            <w:shd w:fill="F6F1E3"/>
            <w:tcMar>
              <w:top w:w="80" w:type="dxa"/>
              <w:start w:w="90" w:type="dxa"/>
              <w:bottom w:w="80" w:type="dxa"/>
              <w:end w:w="90" w:type="dxa"/>
            </w:tcMar>
            <w:tcBorders>
              <w:left w:val="single" w:sz="8" w:color="C7B48A"/>
              <w:top w:val="single" w:sz="8" w:color="C7B48A"/>
              <w:right w:val="single" w:sz="8" w:color="C7B48A"/>
              <w:bottom w:val="single" w:sz="8" w:color="C7B48A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/>
                <w:color w:val="292929"/>
                <w:sz w:val="18"/>
              </w:rPr>
              <w:t>HN</w:t>
            </w:r>
          </w:p>
        </w:tc>
        <w:tc>
          <w:tcPr>
            <w:tcW w:type="dxa" w:w="4248"/>
            <w:vAlign w:val="center"/>
            <w:shd w:fill="EFE5CB"/>
            <w:tcMar>
              <w:top w:w="80" w:type="dxa"/>
              <w:start w:w="90" w:type="dxa"/>
              <w:bottom w:w="80" w:type="dxa"/>
              <w:end w:w="90" w:type="dxa"/>
            </w:tcMar>
            <w:tcBorders>
              <w:left w:val="single" w:sz="8" w:color="C7B48A"/>
              <w:top w:val="single" w:sz="8" w:color="C7B48A"/>
              <w:right w:val="single" w:sz="8" w:color="C7B48A"/>
              <w:bottom w:val="single" w:sz="8" w:color="C7B48A"/>
            </w:tcBorders>
          </w:tcPr>
          <w:p>
            <w:pPr>
              <w:spacing w:before="0" w:after="0" w:line="240" w:lineRule="auto"/>
              <w:jc w:val="left"/>
            </w:pPr>
            <w:r>
              <w:rPr>
                <w:rFonts w:ascii="Aptos" w:hAnsi="Aptos"/>
                <w:b/>
                <w:color w:val="292929"/>
                <w:sz w:val="18"/>
              </w:rPr>
              <w:t>Notes / conditions</w:t>
            </w:r>
          </w:p>
        </w:tc>
      </w:tr>
      <w:tr>
        <w:tc>
          <w:tcPr>
            <w:tcW w:type="dxa" w:w="6984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  <w:r>
              <w:rPr>
                <w:rFonts w:ascii="Aptos" w:hAnsi="Aptos"/>
                <w:b w:val="0"/>
                <w:color w:val="292929"/>
                <w:sz w:val="18"/>
              </w:rPr>
              <w:t>Pegging</w:t>
            </w:r>
          </w:p>
        </w:tc>
        <w:tc>
          <w:tcPr>
            <w:tcW w:type="dxa" w:w="792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792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4248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</w:p>
        </w:tc>
      </w:tr>
      <w:tr>
        <w:tc>
          <w:tcPr>
            <w:tcW w:type="dxa" w:w="6984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  <w:r>
              <w:rPr>
                <w:rFonts w:ascii="Aptos" w:hAnsi="Aptos"/>
                <w:b w:val="0"/>
                <w:color w:val="292929"/>
                <w:sz w:val="18"/>
              </w:rPr>
              <w:t>Strap-on play</w:t>
            </w:r>
          </w:p>
        </w:tc>
        <w:tc>
          <w:tcPr>
            <w:tcW w:type="dxa" w:w="792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792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4248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</w:p>
        </w:tc>
      </w:tr>
      <w:tr>
        <w:tc>
          <w:tcPr>
            <w:tcW w:type="dxa" w:w="6984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  <w:r>
              <w:rPr>
                <w:rFonts w:ascii="Aptos" w:hAnsi="Aptos"/>
                <w:b w:val="0"/>
                <w:color w:val="292929"/>
                <w:sz w:val="18"/>
              </w:rPr>
              <w:t>Prostate stimulation</w:t>
            </w:r>
          </w:p>
        </w:tc>
        <w:tc>
          <w:tcPr>
            <w:tcW w:type="dxa" w:w="792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792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4248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</w:p>
        </w:tc>
      </w:tr>
      <w:tr>
        <w:tc>
          <w:tcPr>
            <w:tcW w:type="dxa" w:w="6984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  <w:r>
              <w:rPr>
                <w:rFonts w:ascii="Aptos" w:hAnsi="Aptos"/>
                <w:b w:val="0"/>
                <w:color w:val="292929"/>
                <w:sz w:val="18"/>
              </w:rPr>
              <w:t>Anal training</w:t>
            </w:r>
          </w:p>
        </w:tc>
        <w:tc>
          <w:tcPr>
            <w:tcW w:type="dxa" w:w="792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792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4248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</w:p>
        </w:tc>
      </w:tr>
      <w:tr>
        <w:tc>
          <w:tcPr>
            <w:tcW w:type="dxa" w:w="6984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  <w:r>
              <w:rPr>
                <w:rFonts w:ascii="Aptos" w:hAnsi="Aptos"/>
                <w:b w:val="0"/>
                <w:color w:val="292929"/>
                <w:sz w:val="18"/>
              </w:rPr>
              <w:t>Plug play</w:t>
            </w:r>
          </w:p>
        </w:tc>
        <w:tc>
          <w:tcPr>
            <w:tcW w:type="dxa" w:w="792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792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4248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</w:p>
        </w:tc>
      </w:tr>
      <w:tr>
        <w:tc>
          <w:tcPr>
            <w:tcW w:type="dxa" w:w="6984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  <w:r>
              <w:rPr>
                <w:rFonts w:ascii="Aptos" w:hAnsi="Aptos"/>
                <w:b w:val="0"/>
                <w:color w:val="292929"/>
                <w:sz w:val="18"/>
              </w:rPr>
              <w:t>Wearing a plug during a scene</w:t>
            </w:r>
          </w:p>
        </w:tc>
        <w:tc>
          <w:tcPr>
            <w:tcW w:type="dxa" w:w="792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792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4248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</w:p>
        </w:tc>
      </w:tr>
      <w:tr>
        <w:tc>
          <w:tcPr>
            <w:tcW w:type="dxa" w:w="6984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  <w:r>
              <w:rPr>
                <w:rFonts w:ascii="Aptos" w:hAnsi="Aptos"/>
                <w:b w:val="0"/>
                <w:color w:val="292929"/>
                <w:sz w:val="18"/>
              </w:rPr>
              <w:t>Verbal guidance during anal play</w:t>
            </w:r>
          </w:p>
        </w:tc>
        <w:tc>
          <w:tcPr>
            <w:tcW w:type="dxa" w:w="792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792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4248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</w:p>
        </w:tc>
      </w:tr>
      <w:tr>
        <w:tc>
          <w:tcPr>
            <w:tcW w:type="dxa" w:w="6984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  <w:r>
              <w:rPr>
                <w:rFonts w:ascii="Aptos" w:hAnsi="Aptos"/>
                <w:b w:val="0"/>
                <w:color w:val="292929"/>
                <w:sz w:val="18"/>
              </w:rPr>
              <w:t>Pegging as part of femdom</w:t>
            </w:r>
          </w:p>
        </w:tc>
        <w:tc>
          <w:tcPr>
            <w:tcW w:type="dxa" w:w="792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792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4248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</w:p>
        </w:tc>
      </w:tr>
      <w:tr>
        <w:tc>
          <w:tcPr>
            <w:tcW w:type="dxa" w:w="6984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  <w:r>
              <w:rPr>
                <w:rFonts w:ascii="Aptos" w:hAnsi="Aptos"/>
                <w:b w:val="0"/>
                <w:color w:val="292929"/>
                <w:sz w:val="18"/>
              </w:rPr>
              <w:t>Slow, affectionate anal exploration</w:t>
            </w:r>
          </w:p>
        </w:tc>
        <w:tc>
          <w:tcPr>
            <w:tcW w:type="dxa" w:w="792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792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4248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</w:p>
        </w:tc>
      </w:tr>
      <w:tr>
        <w:tc>
          <w:tcPr>
            <w:tcW w:type="dxa" w:w="6984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  <w:r>
              <w:rPr>
                <w:rFonts w:ascii="Aptos" w:hAnsi="Aptos"/>
                <w:b w:val="0"/>
                <w:color w:val="292929"/>
                <w:sz w:val="18"/>
              </w:rPr>
              <w:t>More structured anal training</w:t>
            </w:r>
          </w:p>
        </w:tc>
        <w:tc>
          <w:tcPr>
            <w:tcW w:type="dxa" w:w="792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792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4248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</w:p>
        </w:tc>
      </w:tr>
    </w:tbl>
    <w:p>
      <w:pPr>
        <w:spacing w:after="60"/>
      </w:pPr>
    </w:p>
    <w:p>
      <w:pPr>
        <w:spacing w:before="140" w:after="60"/>
      </w:pPr>
      <w:r>
        <w:rPr>
          <w:rFonts w:ascii="Aptos Display" w:hAnsi="Aptos Display"/>
          <w:b/>
          <w:color w:val="292929"/>
          <w:sz w:val="24"/>
        </w:rPr>
        <w:t>5. Feminization / sissification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400"/>
        <w:gridCol w:w="2400"/>
        <w:gridCol w:w="2400"/>
        <w:gridCol w:w="2400"/>
        <w:gridCol w:w="2400"/>
        <w:gridCol w:w="2400"/>
      </w:tblGrid>
      <w:tr>
        <w:tc>
          <w:tcPr>
            <w:tcW w:type="dxa" w:w="6984"/>
            <w:vAlign w:val="center"/>
            <w:shd w:fill="EFE5CB"/>
            <w:tcMar>
              <w:top w:w="80" w:type="dxa"/>
              <w:start w:w="90" w:type="dxa"/>
              <w:bottom w:w="80" w:type="dxa"/>
              <w:end w:w="90" w:type="dxa"/>
            </w:tcMar>
            <w:tcBorders>
              <w:left w:val="single" w:sz="8" w:color="C7B48A"/>
              <w:top w:val="single" w:sz="8" w:color="C7B48A"/>
              <w:right w:val="single" w:sz="8" w:color="C7B48A"/>
              <w:bottom w:val="single" w:sz="8" w:color="C7B48A"/>
            </w:tcBorders>
          </w:tcPr>
          <w:p>
            <w:pPr>
              <w:spacing w:before="0" w:after="0" w:line="240" w:lineRule="auto"/>
              <w:jc w:val="left"/>
            </w:pPr>
            <w:r>
              <w:rPr>
                <w:rFonts w:ascii="Aptos" w:hAnsi="Aptos"/>
                <w:b/>
                <w:color w:val="292929"/>
                <w:sz w:val="18"/>
              </w:rPr>
              <w:t>Interest / activity</w:t>
            </w:r>
          </w:p>
        </w:tc>
        <w:tc>
          <w:tcPr>
            <w:tcW w:type="dxa" w:w="792"/>
            <w:vAlign w:val="center"/>
            <w:shd w:fill="F6F1E3"/>
            <w:tcMar>
              <w:top w:w="80" w:type="dxa"/>
              <w:start w:w="90" w:type="dxa"/>
              <w:bottom w:w="80" w:type="dxa"/>
              <w:end w:w="90" w:type="dxa"/>
            </w:tcMar>
            <w:tcBorders>
              <w:left w:val="single" w:sz="8" w:color="C7B48A"/>
              <w:top w:val="single" w:sz="8" w:color="C7B48A"/>
              <w:right w:val="single" w:sz="8" w:color="C7B48A"/>
              <w:bottom w:val="single" w:sz="8" w:color="C7B48A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/>
                <w:color w:val="292929"/>
                <w:sz w:val="18"/>
              </w:rPr>
              <w:t>Y</w:t>
            </w:r>
          </w:p>
        </w:tc>
        <w:tc>
          <w:tcPr>
            <w:tcW w:type="dxa" w:w="1080"/>
            <w:vAlign w:val="center"/>
            <w:shd w:fill="F6F1E3"/>
            <w:tcMar>
              <w:top w:w="80" w:type="dxa"/>
              <w:start w:w="90" w:type="dxa"/>
              <w:bottom w:w="80" w:type="dxa"/>
              <w:end w:w="90" w:type="dxa"/>
            </w:tcMar>
            <w:tcBorders>
              <w:left w:val="single" w:sz="8" w:color="C7B48A"/>
              <w:top w:val="single" w:sz="8" w:color="C7B48A"/>
              <w:right w:val="single" w:sz="8" w:color="C7B48A"/>
              <w:bottom w:val="single" w:sz="8" w:color="C7B48A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/>
                <w:color w:val="292929"/>
                <w:sz w:val="18"/>
              </w:rPr>
              <w:t>M</w:t>
            </w:r>
          </w:p>
        </w:tc>
        <w:tc>
          <w:tcPr>
            <w:tcW w:type="dxa" w:w="792"/>
            <w:vAlign w:val="center"/>
            <w:shd w:fill="F6F1E3"/>
            <w:tcMar>
              <w:top w:w="80" w:type="dxa"/>
              <w:start w:w="90" w:type="dxa"/>
              <w:bottom w:w="80" w:type="dxa"/>
              <w:end w:w="90" w:type="dxa"/>
            </w:tcMar>
            <w:tcBorders>
              <w:left w:val="single" w:sz="8" w:color="C7B48A"/>
              <w:top w:val="single" w:sz="8" w:color="C7B48A"/>
              <w:right w:val="single" w:sz="8" w:color="C7B48A"/>
              <w:bottom w:val="single" w:sz="8" w:color="C7B48A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/>
                <w:color w:val="292929"/>
                <w:sz w:val="18"/>
              </w:rPr>
              <w:t>N</w:t>
            </w:r>
          </w:p>
        </w:tc>
        <w:tc>
          <w:tcPr>
            <w:tcW w:type="dxa" w:w="1080"/>
            <w:vAlign w:val="center"/>
            <w:shd w:fill="F6F1E3"/>
            <w:tcMar>
              <w:top w:w="80" w:type="dxa"/>
              <w:start w:w="90" w:type="dxa"/>
              <w:bottom w:w="80" w:type="dxa"/>
              <w:end w:w="90" w:type="dxa"/>
            </w:tcMar>
            <w:tcBorders>
              <w:left w:val="single" w:sz="8" w:color="C7B48A"/>
              <w:top w:val="single" w:sz="8" w:color="C7B48A"/>
              <w:right w:val="single" w:sz="8" w:color="C7B48A"/>
              <w:bottom w:val="single" w:sz="8" w:color="C7B48A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/>
                <w:color w:val="292929"/>
                <w:sz w:val="18"/>
              </w:rPr>
              <w:t>HN</w:t>
            </w:r>
          </w:p>
        </w:tc>
        <w:tc>
          <w:tcPr>
            <w:tcW w:type="dxa" w:w="4248"/>
            <w:vAlign w:val="center"/>
            <w:shd w:fill="EFE5CB"/>
            <w:tcMar>
              <w:top w:w="80" w:type="dxa"/>
              <w:start w:w="90" w:type="dxa"/>
              <w:bottom w:w="80" w:type="dxa"/>
              <w:end w:w="90" w:type="dxa"/>
            </w:tcMar>
            <w:tcBorders>
              <w:left w:val="single" w:sz="8" w:color="C7B48A"/>
              <w:top w:val="single" w:sz="8" w:color="C7B48A"/>
              <w:right w:val="single" w:sz="8" w:color="C7B48A"/>
              <w:bottom w:val="single" w:sz="8" w:color="C7B48A"/>
            </w:tcBorders>
          </w:tcPr>
          <w:p>
            <w:pPr>
              <w:spacing w:before="0" w:after="0" w:line="240" w:lineRule="auto"/>
              <w:jc w:val="left"/>
            </w:pPr>
            <w:r>
              <w:rPr>
                <w:rFonts w:ascii="Aptos" w:hAnsi="Aptos"/>
                <w:b/>
                <w:color w:val="292929"/>
                <w:sz w:val="18"/>
              </w:rPr>
              <w:t>Notes / conditions</w:t>
            </w:r>
          </w:p>
        </w:tc>
      </w:tr>
      <w:tr>
        <w:tc>
          <w:tcPr>
            <w:tcW w:type="dxa" w:w="6984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  <w:r>
              <w:rPr>
                <w:rFonts w:ascii="Aptos" w:hAnsi="Aptos"/>
                <w:b w:val="0"/>
                <w:color w:val="292929"/>
                <w:sz w:val="18"/>
              </w:rPr>
              <w:t>Feminization</w:t>
            </w:r>
          </w:p>
        </w:tc>
        <w:tc>
          <w:tcPr>
            <w:tcW w:type="dxa" w:w="792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792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4248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</w:p>
        </w:tc>
      </w:tr>
      <w:tr>
        <w:tc>
          <w:tcPr>
            <w:tcW w:type="dxa" w:w="6984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  <w:r>
              <w:rPr>
                <w:rFonts w:ascii="Aptos" w:hAnsi="Aptos"/>
                <w:b w:val="0"/>
                <w:color w:val="292929"/>
                <w:sz w:val="18"/>
              </w:rPr>
              <w:t>Sissification</w:t>
            </w:r>
          </w:p>
        </w:tc>
        <w:tc>
          <w:tcPr>
            <w:tcW w:type="dxa" w:w="792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792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4248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</w:p>
        </w:tc>
      </w:tr>
      <w:tr>
        <w:tc>
          <w:tcPr>
            <w:tcW w:type="dxa" w:w="6984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  <w:r>
              <w:rPr>
                <w:rFonts w:ascii="Aptos" w:hAnsi="Aptos"/>
                <w:b w:val="0"/>
                <w:color w:val="292929"/>
                <w:sz w:val="18"/>
              </w:rPr>
              <w:t>Wearing panties or lingerie</w:t>
            </w:r>
          </w:p>
        </w:tc>
        <w:tc>
          <w:tcPr>
            <w:tcW w:type="dxa" w:w="792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792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4248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</w:p>
        </w:tc>
      </w:tr>
      <w:tr>
        <w:tc>
          <w:tcPr>
            <w:tcW w:type="dxa" w:w="6984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  <w:r>
              <w:rPr>
                <w:rFonts w:ascii="Aptos" w:hAnsi="Aptos"/>
                <w:b w:val="0"/>
                <w:color w:val="292929"/>
                <w:sz w:val="18"/>
              </w:rPr>
              <w:t>Wearing feminine clothing</w:t>
            </w:r>
          </w:p>
        </w:tc>
        <w:tc>
          <w:tcPr>
            <w:tcW w:type="dxa" w:w="792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792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4248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</w:p>
        </w:tc>
      </w:tr>
      <w:tr>
        <w:tc>
          <w:tcPr>
            <w:tcW w:type="dxa" w:w="6984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  <w:r>
              <w:rPr>
                <w:rFonts w:ascii="Aptos" w:hAnsi="Aptos"/>
                <w:b w:val="0"/>
                <w:color w:val="292929"/>
                <w:sz w:val="18"/>
              </w:rPr>
              <w:t>Stockings / hosiery</w:t>
            </w:r>
          </w:p>
        </w:tc>
        <w:tc>
          <w:tcPr>
            <w:tcW w:type="dxa" w:w="792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792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4248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</w:p>
        </w:tc>
      </w:tr>
      <w:tr>
        <w:tc>
          <w:tcPr>
            <w:tcW w:type="dxa" w:w="6984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  <w:r>
              <w:rPr>
                <w:rFonts w:ascii="Aptos" w:hAnsi="Aptos"/>
                <w:b w:val="0"/>
                <w:color w:val="292929"/>
                <w:sz w:val="18"/>
              </w:rPr>
              <w:t>Heels</w:t>
            </w:r>
          </w:p>
        </w:tc>
        <w:tc>
          <w:tcPr>
            <w:tcW w:type="dxa" w:w="792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792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4248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</w:p>
        </w:tc>
      </w:tr>
      <w:tr>
        <w:tc>
          <w:tcPr>
            <w:tcW w:type="dxa" w:w="6984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  <w:r>
              <w:rPr>
                <w:rFonts w:ascii="Aptos" w:hAnsi="Aptos"/>
                <w:b w:val="0"/>
                <w:color w:val="292929"/>
                <w:sz w:val="18"/>
              </w:rPr>
              <w:t>Makeup</w:t>
            </w:r>
          </w:p>
        </w:tc>
        <w:tc>
          <w:tcPr>
            <w:tcW w:type="dxa" w:w="792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792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4248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</w:p>
        </w:tc>
      </w:tr>
      <w:tr>
        <w:tc>
          <w:tcPr>
            <w:tcW w:type="dxa" w:w="6984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  <w:r>
              <w:rPr>
                <w:rFonts w:ascii="Aptos" w:hAnsi="Aptos"/>
                <w:b w:val="0"/>
                <w:color w:val="292929"/>
                <w:sz w:val="18"/>
              </w:rPr>
              <w:t>Being given a feminine name</w:t>
            </w:r>
          </w:p>
        </w:tc>
        <w:tc>
          <w:tcPr>
            <w:tcW w:type="dxa" w:w="792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792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4248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</w:p>
        </w:tc>
      </w:tr>
      <w:tr>
        <w:tc>
          <w:tcPr>
            <w:tcW w:type="dxa" w:w="6984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  <w:r>
              <w:rPr>
                <w:rFonts w:ascii="Aptos" w:hAnsi="Aptos"/>
                <w:b w:val="0"/>
                <w:color w:val="292929"/>
                <w:sz w:val="18"/>
              </w:rPr>
              <w:t>Feminization tasks or rituals</w:t>
            </w:r>
          </w:p>
        </w:tc>
        <w:tc>
          <w:tcPr>
            <w:tcW w:type="dxa" w:w="792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792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4248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</w:p>
        </w:tc>
      </w:tr>
      <w:tr>
        <w:tc>
          <w:tcPr>
            <w:tcW w:type="dxa" w:w="6984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  <w:r>
              <w:rPr>
                <w:rFonts w:ascii="Aptos" w:hAnsi="Aptos"/>
                <w:b w:val="0"/>
                <w:color w:val="292929"/>
                <w:sz w:val="18"/>
              </w:rPr>
              <w:t>Soft, affirming feminization</w:t>
            </w:r>
          </w:p>
        </w:tc>
        <w:tc>
          <w:tcPr>
            <w:tcW w:type="dxa" w:w="792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792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4248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</w:p>
        </w:tc>
      </w:tr>
      <w:tr>
        <w:tc>
          <w:tcPr>
            <w:tcW w:type="dxa" w:w="6984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  <w:r>
              <w:rPr>
                <w:rFonts w:ascii="Aptos" w:hAnsi="Aptos"/>
                <w:b w:val="0"/>
                <w:color w:val="292929"/>
                <w:sz w:val="18"/>
              </w:rPr>
              <w:t>Humiliating or embarrassing feminization language</w:t>
            </w:r>
          </w:p>
        </w:tc>
        <w:tc>
          <w:tcPr>
            <w:tcW w:type="dxa" w:w="792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792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4248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</w:p>
        </w:tc>
      </w:tr>
    </w:tbl>
    <w:p>
      <w:pPr>
        <w:spacing w:after="60"/>
      </w:pPr>
    </w:p>
    <w:p>
      <w:pPr>
        <w:spacing w:before="140" w:after="60"/>
      </w:pPr>
      <w:r>
        <w:rPr>
          <w:rFonts w:ascii="Aptos Display" w:hAnsi="Aptos Display"/>
          <w:b/>
          <w:color w:val="292929"/>
          <w:sz w:val="24"/>
        </w:rPr>
        <w:t>6. Mommy Domme / nurturing control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400"/>
        <w:gridCol w:w="2400"/>
        <w:gridCol w:w="2400"/>
        <w:gridCol w:w="2400"/>
        <w:gridCol w:w="2400"/>
        <w:gridCol w:w="2400"/>
      </w:tblGrid>
      <w:tr>
        <w:tc>
          <w:tcPr>
            <w:tcW w:type="dxa" w:w="6984"/>
            <w:vAlign w:val="center"/>
            <w:shd w:fill="EFE5CB"/>
            <w:tcMar>
              <w:top w:w="80" w:type="dxa"/>
              <w:start w:w="90" w:type="dxa"/>
              <w:bottom w:w="80" w:type="dxa"/>
              <w:end w:w="90" w:type="dxa"/>
            </w:tcMar>
            <w:tcBorders>
              <w:left w:val="single" w:sz="8" w:color="C7B48A"/>
              <w:top w:val="single" w:sz="8" w:color="C7B48A"/>
              <w:right w:val="single" w:sz="8" w:color="C7B48A"/>
              <w:bottom w:val="single" w:sz="8" w:color="C7B48A"/>
            </w:tcBorders>
          </w:tcPr>
          <w:p>
            <w:pPr>
              <w:spacing w:before="0" w:after="0" w:line="240" w:lineRule="auto"/>
              <w:jc w:val="left"/>
            </w:pPr>
            <w:r>
              <w:rPr>
                <w:rFonts w:ascii="Aptos" w:hAnsi="Aptos"/>
                <w:b/>
                <w:color w:val="292929"/>
                <w:sz w:val="18"/>
              </w:rPr>
              <w:t>Interest / activity</w:t>
            </w:r>
          </w:p>
        </w:tc>
        <w:tc>
          <w:tcPr>
            <w:tcW w:type="dxa" w:w="792"/>
            <w:vAlign w:val="center"/>
            <w:shd w:fill="F6F1E3"/>
            <w:tcMar>
              <w:top w:w="80" w:type="dxa"/>
              <w:start w:w="90" w:type="dxa"/>
              <w:bottom w:w="80" w:type="dxa"/>
              <w:end w:w="90" w:type="dxa"/>
            </w:tcMar>
            <w:tcBorders>
              <w:left w:val="single" w:sz="8" w:color="C7B48A"/>
              <w:top w:val="single" w:sz="8" w:color="C7B48A"/>
              <w:right w:val="single" w:sz="8" w:color="C7B48A"/>
              <w:bottom w:val="single" w:sz="8" w:color="C7B48A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/>
                <w:color w:val="292929"/>
                <w:sz w:val="18"/>
              </w:rPr>
              <w:t>Y</w:t>
            </w:r>
          </w:p>
        </w:tc>
        <w:tc>
          <w:tcPr>
            <w:tcW w:type="dxa" w:w="1080"/>
            <w:vAlign w:val="center"/>
            <w:shd w:fill="F6F1E3"/>
            <w:tcMar>
              <w:top w:w="80" w:type="dxa"/>
              <w:start w:w="90" w:type="dxa"/>
              <w:bottom w:w="80" w:type="dxa"/>
              <w:end w:w="90" w:type="dxa"/>
            </w:tcMar>
            <w:tcBorders>
              <w:left w:val="single" w:sz="8" w:color="C7B48A"/>
              <w:top w:val="single" w:sz="8" w:color="C7B48A"/>
              <w:right w:val="single" w:sz="8" w:color="C7B48A"/>
              <w:bottom w:val="single" w:sz="8" w:color="C7B48A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/>
                <w:color w:val="292929"/>
                <w:sz w:val="18"/>
              </w:rPr>
              <w:t>M</w:t>
            </w:r>
          </w:p>
        </w:tc>
        <w:tc>
          <w:tcPr>
            <w:tcW w:type="dxa" w:w="792"/>
            <w:vAlign w:val="center"/>
            <w:shd w:fill="F6F1E3"/>
            <w:tcMar>
              <w:top w:w="80" w:type="dxa"/>
              <w:start w:w="90" w:type="dxa"/>
              <w:bottom w:w="80" w:type="dxa"/>
              <w:end w:w="90" w:type="dxa"/>
            </w:tcMar>
            <w:tcBorders>
              <w:left w:val="single" w:sz="8" w:color="C7B48A"/>
              <w:top w:val="single" w:sz="8" w:color="C7B48A"/>
              <w:right w:val="single" w:sz="8" w:color="C7B48A"/>
              <w:bottom w:val="single" w:sz="8" w:color="C7B48A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/>
                <w:color w:val="292929"/>
                <w:sz w:val="18"/>
              </w:rPr>
              <w:t>N</w:t>
            </w:r>
          </w:p>
        </w:tc>
        <w:tc>
          <w:tcPr>
            <w:tcW w:type="dxa" w:w="1080"/>
            <w:vAlign w:val="center"/>
            <w:shd w:fill="F6F1E3"/>
            <w:tcMar>
              <w:top w:w="80" w:type="dxa"/>
              <w:start w:w="90" w:type="dxa"/>
              <w:bottom w:w="80" w:type="dxa"/>
              <w:end w:w="90" w:type="dxa"/>
            </w:tcMar>
            <w:tcBorders>
              <w:left w:val="single" w:sz="8" w:color="C7B48A"/>
              <w:top w:val="single" w:sz="8" w:color="C7B48A"/>
              <w:right w:val="single" w:sz="8" w:color="C7B48A"/>
              <w:bottom w:val="single" w:sz="8" w:color="C7B48A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/>
                <w:color w:val="292929"/>
                <w:sz w:val="18"/>
              </w:rPr>
              <w:t>HN</w:t>
            </w:r>
          </w:p>
        </w:tc>
        <w:tc>
          <w:tcPr>
            <w:tcW w:type="dxa" w:w="4248"/>
            <w:vAlign w:val="center"/>
            <w:shd w:fill="EFE5CB"/>
            <w:tcMar>
              <w:top w:w="80" w:type="dxa"/>
              <w:start w:w="90" w:type="dxa"/>
              <w:bottom w:w="80" w:type="dxa"/>
              <w:end w:w="90" w:type="dxa"/>
            </w:tcMar>
            <w:tcBorders>
              <w:left w:val="single" w:sz="8" w:color="C7B48A"/>
              <w:top w:val="single" w:sz="8" w:color="C7B48A"/>
              <w:right w:val="single" w:sz="8" w:color="C7B48A"/>
              <w:bottom w:val="single" w:sz="8" w:color="C7B48A"/>
            </w:tcBorders>
          </w:tcPr>
          <w:p>
            <w:pPr>
              <w:spacing w:before="0" w:after="0" w:line="240" w:lineRule="auto"/>
              <w:jc w:val="left"/>
            </w:pPr>
            <w:r>
              <w:rPr>
                <w:rFonts w:ascii="Aptos" w:hAnsi="Aptos"/>
                <w:b/>
                <w:color w:val="292929"/>
                <w:sz w:val="18"/>
              </w:rPr>
              <w:t>Notes / conditions</w:t>
            </w:r>
          </w:p>
        </w:tc>
      </w:tr>
      <w:tr>
        <w:tc>
          <w:tcPr>
            <w:tcW w:type="dxa" w:w="6984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  <w:r>
              <w:rPr>
                <w:rFonts w:ascii="Aptos" w:hAnsi="Aptos"/>
                <w:b w:val="0"/>
                <w:color w:val="292929"/>
                <w:sz w:val="18"/>
              </w:rPr>
              <w:t>Caretaking mixed with authority</w:t>
            </w:r>
          </w:p>
        </w:tc>
        <w:tc>
          <w:tcPr>
            <w:tcW w:type="dxa" w:w="792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792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4248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</w:p>
        </w:tc>
      </w:tr>
      <w:tr>
        <w:tc>
          <w:tcPr>
            <w:tcW w:type="dxa" w:w="6984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  <w:r>
              <w:rPr>
                <w:rFonts w:ascii="Aptos" w:hAnsi="Aptos"/>
                <w:b w:val="0"/>
                <w:color w:val="292929"/>
                <w:sz w:val="18"/>
              </w:rPr>
              <w:t>Praise and reassurance</w:t>
            </w:r>
          </w:p>
        </w:tc>
        <w:tc>
          <w:tcPr>
            <w:tcW w:type="dxa" w:w="792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792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4248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</w:p>
        </w:tc>
      </w:tr>
      <w:tr>
        <w:tc>
          <w:tcPr>
            <w:tcW w:type="dxa" w:w="6984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  <w:r>
              <w:rPr>
                <w:rFonts w:ascii="Aptos" w:hAnsi="Aptos"/>
                <w:b w:val="0"/>
                <w:color w:val="292929"/>
                <w:sz w:val="18"/>
              </w:rPr>
              <w:t>Nurturing correction</w:t>
            </w:r>
          </w:p>
        </w:tc>
        <w:tc>
          <w:tcPr>
            <w:tcW w:type="dxa" w:w="792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792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4248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</w:p>
        </w:tc>
      </w:tr>
      <w:tr>
        <w:tc>
          <w:tcPr>
            <w:tcW w:type="dxa" w:w="6984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  <w:r>
              <w:rPr>
                <w:rFonts w:ascii="Aptos" w:hAnsi="Aptos"/>
                <w:b w:val="0"/>
                <w:color w:val="292929"/>
                <w:sz w:val="18"/>
              </w:rPr>
              <w:t>Comfort mixed with control</w:t>
            </w:r>
          </w:p>
        </w:tc>
        <w:tc>
          <w:tcPr>
            <w:tcW w:type="dxa" w:w="792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792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4248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</w:p>
        </w:tc>
      </w:tr>
      <w:tr>
        <w:tc>
          <w:tcPr>
            <w:tcW w:type="dxa" w:w="6984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  <w:r>
              <w:rPr>
                <w:rFonts w:ascii="Aptos" w:hAnsi="Aptos"/>
                <w:b w:val="0"/>
                <w:color w:val="292929"/>
                <w:sz w:val="18"/>
              </w:rPr>
              <w:t>Being taken care of</w:t>
            </w:r>
          </w:p>
        </w:tc>
        <w:tc>
          <w:tcPr>
            <w:tcW w:type="dxa" w:w="792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792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4248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</w:p>
        </w:tc>
      </w:tr>
      <w:tr>
        <w:tc>
          <w:tcPr>
            <w:tcW w:type="dxa" w:w="6984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  <w:r>
              <w:rPr>
                <w:rFonts w:ascii="Aptos" w:hAnsi="Aptos"/>
                <w:b w:val="0"/>
                <w:color w:val="292929"/>
                <w:sz w:val="18"/>
              </w:rPr>
              <w:t>Being gently guided / coached</w:t>
            </w:r>
          </w:p>
        </w:tc>
        <w:tc>
          <w:tcPr>
            <w:tcW w:type="dxa" w:w="792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792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4248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</w:p>
        </w:tc>
      </w:tr>
      <w:tr>
        <w:tc>
          <w:tcPr>
            <w:tcW w:type="dxa" w:w="6984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  <w:r>
              <w:rPr>
                <w:rFonts w:ascii="Aptos" w:hAnsi="Aptos"/>
                <w:b w:val="0"/>
                <w:color w:val="292929"/>
                <w:sz w:val="18"/>
              </w:rPr>
              <w:t>Rules delivered in a warm tone</w:t>
            </w:r>
          </w:p>
        </w:tc>
        <w:tc>
          <w:tcPr>
            <w:tcW w:type="dxa" w:w="792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792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4248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</w:p>
        </w:tc>
      </w:tr>
      <w:tr>
        <w:tc>
          <w:tcPr>
            <w:tcW w:type="dxa" w:w="6984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  <w:r>
              <w:rPr>
                <w:rFonts w:ascii="Aptos" w:hAnsi="Aptos"/>
                <w:b w:val="0"/>
                <w:color w:val="292929"/>
                <w:sz w:val="18"/>
              </w:rPr>
              <w:t>Reward / consequence structure</w:t>
            </w:r>
          </w:p>
        </w:tc>
        <w:tc>
          <w:tcPr>
            <w:tcW w:type="dxa" w:w="792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792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4248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</w:p>
        </w:tc>
      </w:tr>
      <w:tr>
        <w:tc>
          <w:tcPr>
            <w:tcW w:type="dxa" w:w="6984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  <w:r>
              <w:rPr>
                <w:rFonts w:ascii="Aptos" w:hAnsi="Aptos"/>
                <w:b w:val="0"/>
                <w:color w:val="292929"/>
                <w:sz w:val="18"/>
              </w:rPr>
              <w:t>Being held after surrendering control</w:t>
            </w:r>
          </w:p>
        </w:tc>
        <w:tc>
          <w:tcPr>
            <w:tcW w:type="dxa" w:w="792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792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4248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</w:p>
        </w:tc>
      </w:tr>
    </w:tbl>
    <w:p>
      <w:pPr>
        <w:spacing w:after="60"/>
      </w:pPr>
    </w:p>
    <w:p>
      <w:pPr>
        <w:spacing w:before="140" w:after="60"/>
      </w:pPr>
      <w:r>
        <w:rPr>
          <w:rFonts w:ascii="Aptos Display" w:hAnsi="Aptos Display"/>
          <w:b/>
          <w:color w:val="292929"/>
          <w:sz w:val="24"/>
        </w:rPr>
        <w:t>7. Sensual domination / verbal play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400"/>
        <w:gridCol w:w="2400"/>
        <w:gridCol w:w="2400"/>
        <w:gridCol w:w="2400"/>
        <w:gridCol w:w="2400"/>
        <w:gridCol w:w="2400"/>
      </w:tblGrid>
      <w:tr>
        <w:tc>
          <w:tcPr>
            <w:tcW w:type="dxa" w:w="6984"/>
            <w:vAlign w:val="center"/>
            <w:shd w:fill="EFE5CB"/>
            <w:tcMar>
              <w:top w:w="80" w:type="dxa"/>
              <w:start w:w="90" w:type="dxa"/>
              <w:bottom w:w="80" w:type="dxa"/>
              <w:end w:w="90" w:type="dxa"/>
            </w:tcMar>
            <w:tcBorders>
              <w:left w:val="single" w:sz="8" w:color="C7B48A"/>
              <w:top w:val="single" w:sz="8" w:color="C7B48A"/>
              <w:right w:val="single" w:sz="8" w:color="C7B48A"/>
              <w:bottom w:val="single" w:sz="8" w:color="C7B48A"/>
            </w:tcBorders>
          </w:tcPr>
          <w:p>
            <w:pPr>
              <w:spacing w:before="0" w:after="0" w:line="240" w:lineRule="auto"/>
              <w:jc w:val="left"/>
            </w:pPr>
            <w:r>
              <w:rPr>
                <w:rFonts w:ascii="Aptos" w:hAnsi="Aptos"/>
                <w:b/>
                <w:color w:val="292929"/>
                <w:sz w:val="18"/>
              </w:rPr>
              <w:t>Interest / activity</w:t>
            </w:r>
          </w:p>
        </w:tc>
        <w:tc>
          <w:tcPr>
            <w:tcW w:type="dxa" w:w="792"/>
            <w:vAlign w:val="center"/>
            <w:shd w:fill="F6F1E3"/>
            <w:tcMar>
              <w:top w:w="80" w:type="dxa"/>
              <w:start w:w="90" w:type="dxa"/>
              <w:bottom w:w="80" w:type="dxa"/>
              <w:end w:w="90" w:type="dxa"/>
            </w:tcMar>
            <w:tcBorders>
              <w:left w:val="single" w:sz="8" w:color="C7B48A"/>
              <w:top w:val="single" w:sz="8" w:color="C7B48A"/>
              <w:right w:val="single" w:sz="8" w:color="C7B48A"/>
              <w:bottom w:val="single" w:sz="8" w:color="C7B48A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/>
                <w:color w:val="292929"/>
                <w:sz w:val="18"/>
              </w:rPr>
              <w:t>Y</w:t>
            </w:r>
          </w:p>
        </w:tc>
        <w:tc>
          <w:tcPr>
            <w:tcW w:type="dxa" w:w="1080"/>
            <w:vAlign w:val="center"/>
            <w:shd w:fill="F6F1E3"/>
            <w:tcMar>
              <w:top w:w="80" w:type="dxa"/>
              <w:start w:w="90" w:type="dxa"/>
              <w:bottom w:w="80" w:type="dxa"/>
              <w:end w:w="90" w:type="dxa"/>
            </w:tcMar>
            <w:tcBorders>
              <w:left w:val="single" w:sz="8" w:color="C7B48A"/>
              <w:top w:val="single" w:sz="8" w:color="C7B48A"/>
              <w:right w:val="single" w:sz="8" w:color="C7B48A"/>
              <w:bottom w:val="single" w:sz="8" w:color="C7B48A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/>
                <w:color w:val="292929"/>
                <w:sz w:val="18"/>
              </w:rPr>
              <w:t>M</w:t>
            </w:r>
          </w:p>
        </w:tc>
        <w:tc>
          <w:tcPr>
            <w:tcW w:type="dxa" w:w="792"/>
            <w:vAlign w:val="center"/>
            <w:shd w:fill="F6F1E3"/>
            <w:tcMar>
              <w:top w:w="80" w:type="dxa"/>
              <w:start w:w="90" w:type="dxa"/>
              <w:bottom w:w="80" w:type="dxa"/>
              <w:end w:w="90" w:type="dxa"/>
            </w:tcMar>
            <w:tcBorders>
              <w:left w:val="single" w:sz="8" w:color="C7B48A"/>
              <w:top w:val="single" w:sz="8" w:color="C7B48A"/>
              <w:right w:val="single" w:sz="8" w:color="C7B48A"/>
              <w:bottom w:val="single" w:sz="8" w:color="C7B48A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/>
                <w:color w:val="292929"/>
                <w:sz w:val="18"/>
              </w:rPr>
              <w:t>N</w:t>
            </w:r>
          </w:p>
        </w:tc>
        <w:tc>
          <w:tcPr>
            <w:tcW w:type="dxa" w:w="1080"/>
            <w:vAlign w:val="center"/>
            <w:shd w:fill="F6F1E3"/>
            <w:tcMar>
              <w:top w:w="80" w:type="dxa"/>
              <w:start w:w="90" w:type="dxa"/>
              <w:bottom w:w="80" w:type="dxa"/>
              <w:end w:w="90" w:type="dxa"/>
            </w:tcMar>
            <w:tcBorders>
              <w:left w:val="single" w:sz="8" w:color="C7B48A"/>
              <w:top w:val="single" w:sz="8" w:color="C7B48A"/>
              <w:right w:val="single" w:sz="8" w:color="C7B48A"/>
              <w:bottom w:val="single" w:sz="8" w:color="C7B48A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/>
                <w:color w:val="292929"/>
                <w:sz w:val="18"/>
              </w:rPr>
              <w:t>HN</w:t>
            </w:r>
          </w:p>
        </w:tc>
        <w:tc>
          <w:tcPr>
            <w:tcW w:type="dxa" w:w="4248"/>
            <w:vAlign w:val="center"/>
            <w:shd w:fill="EFE5CB"/>
            <w:tcMar>
              <w:top w:w="80" w:type="dxa"/>
              <w:start w:w="90" w:type="dxa"/>
              <w:bottom w:w="80" w:type="dxa"/>
              <w:end w:w="90" w:type="dxa"/>
            </w:tcMar>
            <w:tcBorders>
              <w:left w:val="single" w:sz="8" w:color="C7B48A"/>
              <w:top w:val="single" w:sz="8" w:color="C7B48A"/>
              <w:right w:val="single" w:sz="8" w:color="C7B48A"/>
              <w:bottom w:val="single" w:sz="8" w:color="C7B48A"/>
            </w:tcBorders>
          </w:tcPr>
          <w:p>
            <w:pPr>
              <w:spacing w:before="0" w:after="0" w:line="240" w:lineRule="auto"/>
              <w:jc w:val="left"/>
            </w:pPr>
            <w:r>
              <w:rPr>
                <w:rFonts w:ascii="Aptos" w:hAnsi="Aptos"/>
                <w:b/>
                <w:color w:val="292929"/>
                <w:sz w:val="18"/>
              </w:rPr>
              <w:t>Notes / conditions</w:t>
            </w:r>
          </w:p>
        </w:tc>
      </w:tr>
      <w:tr>
        <w:tc>
          <w:tcPr>
            <w:tcW w:type="dxa" w:w="6984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  <w:r>
              <w:rPr>
                <w:rFonts w:ascii="Aptos" w:hAnsi="Aptos"/>
                <w:b w:val="0"/>
                <w:color w:val="292929"/>
                <w:sz w:val="18"/>
              </w:rPr>
              <w:t>Slow teasing</w:t>
            </w:r>
          </w:p>
        </w:tc>
        <w:tc>
          <w:tcPr>
            <w:tcW w:type="dxa" w:w="792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792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4248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</w:p>
        </w:tc>
      </w:tr>
      <w:tr>
        <w:tc>
          <w:tcPr>
            <w:tcW w:type="dxa" w:w="6984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  <w:r>
              <w:rPr>
                <w:rFonts w:ascii="Aptos" w:hAnsi="Aptos"/>
                <w:b w:val="0"/>
                <w:color w:val="292929"/>
                <w:sz w:val="18"/>
              </w:rPr>
              <w:t>Eye contact / verbal control</w:t>
            </w:r>
          </w:p>
        </w:tc>
        <w:tc>
          <w:tcPr>
            <w:tcW w:type="dxa" w:w="792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792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4248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</w:p>
        </w:tc>
      </w:tr>
      <w:tr>
        <w:tc>
          <w:tcPr>
            <w:tcW w:type="dxa" w:w="6984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  <w:r>
              <w:rPr>
                <w:rFonts w:ascii="Aptos" w:hAnsi="Aptos"/>
                <w:b w:val="0"/>
                <w:color w:val="292929"/>
                <w:sz w:val="18"/>
              </w:rPr>
              <w:t>Guided breathing / pacing</w:t>
            </w:r>
          </w:p>
        </w:tc>
        <w:tc>
          <w:tcPr>
            <w:tcW w:type="dxa" w:w="792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792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4248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</w:p>
        </w:tc>
      </w:tr>
      <w:tr>
        <w:tc>
          <w:tcPr>
            <w:tcW w:type="dxa" w:w="6984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  <w:r>
              <w:rPr>
                <w:rFonts w:ascii="Aptos" w:hAnsi="Aptos"/>
                <w:b w:val="0"/>
                <w:color w:val="292929"/>
                <w:sz w:val="18"/>
              </w:rPr>
              <w:t>Massage mixed with dominance</w:t>
            </w:r>
          </w:p>
        </w:tc>
        <w:tc>
          <w:tcPr>
            <w:tcW w:type="dxa" w:w="792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792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4248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</w:p>
        </w:tc>
      </w:tr>
      <w:tr>
        <w:tc>
          <w:tcPr>
            <w:tcW w:type="dxa" w:w="6984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  <w:r>
              <w:rPr>
                <w:rFonts w:ascii="Aptos" w:hAnsi="Aptos"/>
                <w:b w:val="0"/>
                <w:color w:val="292929"/>
                <w:sz w:val="18"/>
              </w:rPr>
              <w:t>Hold still / controlled stillness</w:t>
            </w:r>
          </w:p>
        </w:tc>
        <w:tc>
          <w:tcPr>
            <w:tcW w:type="dxa" w:w="792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792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4248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</w:p>
        </w:tc>
      </w:tr>
      <w:tr>
        <w:tc>
          <w:tcPr>
            <w:tcW w:type="dxa" w:w="6984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  <w:r>
              <w:rPr>
                <w:rFonts w:ascii="Aptos" w:hAnsi="Aptos"/>
                <w:b w:val="0"/>
                <w:color w:val="292929"/>
                <w:sz w:val="18"/>
              </w:rPr>
              <w:t>Being watched while aroused</w:t>
            </w:r>
          </w:p>
        </w:tc>
        <w:tc>
          <w:tcPr>
            <w:tcW w:type="dxa" w:w="792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792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4248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</w:p>
        </w:tc>
      </w:tr>
      <w:tr>
        <w:tc>
          <w:tcPr>
            <w:tcW w:type="dxa" w:w="6984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  <w:r>
              <w:rPr>
                <w:rFonts w:ascii="Aptos" w:hAnsi="Aptos"/>
                <w:b w:val="0"/>
                <w:color w:val="292929"/>
                <w:sz w:val="18"/>
              </w:rPr>
              <w:t>Being undressed by a partner</w:t>
            </w:r>
          </w:p>
        </w:tc>
        <w:tc>
          <w:tcPr>
            <w:tcW w:type="dxa" w:w="792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792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4248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</w:p>
        </w:tc>
      </w:tr>
      <w:tr>
        <w:tc>
          <w:tcPr>
            <w:tcW w:type="dxa" w:w="6984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  <w:r>
              <w:rPr>
                <w:rFonts w:ascii="Aptos" w:hAnsi="Aptos"/>
                <w:b w:val="0"/>
                <w:color w:val="292929"/>
                <w:sz w:val="18"/>
              </w:rPr>
              <w:t>Dirty talk</w:t>
            </w:r>
          </w:p>
        </w:tc>
        <w:tc>
          <w:tcPr>
            <w:tcW w:type="dxa" w:w="792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792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4248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</w:p>
        </w:tc>
      </w:tr>
      <w:tr>
        <w:tc>
          <w:tcPr>
            <w:tcW w:type="dxa" w:w="6984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  <w:r>
              <w:rPr>
                <w:rFonts w:ascii="Aptos" w:hAnsi="Aptos"/>
                <w:b w:val="0"/>
                <w:color w:val="292929"/>
                <w:sz w:val="18"/>
              </w:rPr>
              <w:t>Praise</w:t>
            </w:r>
          </w:p>
        </w:tc>
        <w:tc>
          <w:tcPr>
            <w:tcW w:type="dxa" w:w="792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792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4248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</w:p>
        </w:tc>
      </w:tr>
      <w:tr>
        <w:tc>
          <w:tcPr>
            <w:tcW w:type="dxa" w:w="6984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  <w:r>
              <w:rPr>
                <w:rFonts w:ascii="Aptos" w:hAnsi="Aptos"/>
                <w:b w:val="0"/>
                <w:color w:val="292929"/>
                <w:sz w:val="18"/>
              </w:rPr>
              <w:t>Teasing / taunting</w:t>
            </w:r>
          </w:p>
        </w:tc>
        <w:tc>
          <w:tcPr>
            <w:tcW w:type="dxa" w:w="792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792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4248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</w:p>
        </w:tc>
      </w:tr>
      <w:tr>
        <w:tc>
          <w:tcPr>
            <w:tcW w:type="dxa" w:w="6984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  <w:r>
              <w:rPr>
                <w:rFonts w:ascii="Aptos" w:hAnsi="Aptos"/>
                <w:b w:val="0"/>
                <w:color w:val="292929"/>
                <w:sz w:val="18"/>
              </w:rPr>
              <w:t>Playful humiliation</w:t>
            </w:r>
          </w:p>
        </w:tc>
        <w:tc>
          <w:tcPr>
            <w:tcW w:type="dxa" w:w="792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792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4248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</w:p>
        </w:tc>
      </w:tr>
      <w:tr>
        <w:tc>
          <w:tcPr>
            <w:tcW w:type="dxa" w:w="6984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  <w:r>
              <w:rPr>
                <w:rFonts w:ascii="Aptos" w:hAnsi="Aptos"/>
                <w:b w:val="0"/>
                <w:color w:val="292929"/>
                <w:sz w:val="18"/>
              </w:rPr>
              <w:t>Degradation</w:t>
            </w:r>
          </w:p>
        </w:tc>
        <w:tc>
          <w:tcPr>
            <w:tcW w:type="dxa" w:w="792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792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4248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</w:p>
        </w:tc>
      </w:tr>
    </w:tbl>
    <w:p>
      <w:pPr>
        <w:spacing w:after="60"/>
      </w:pPr>
    </w:p>
    <w:p>
      <w:pPr>
        <w:spacing w:before="140" w:after="60"/>
      </w:pPr>
      <w:r>
        <w:rPr>
          <w:rFonts w:ascii="Aptos Display" w:hAnsi="Aptos Display"/>
          <w:b/>
          <w:color w:val="292929"/>
          <w:sz w:val="24"/>
        </w:rPr>
        <w:t>8. Service / protocol / intensity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400"/>
        <w:gridCol w:w="2400"/>
        <w:gridCol w:w="2400"/>
        <w:gridCol w:w="2400"/>
        <w:gridCol w:w="2400"/>
        <w:gridCol w:w="2400"/>
      </w:tblGrid>
      <w:tr>
        <w:tc>
          <w:tcPr>
            <w:tcW w:type="dxa" w:w="6984"/>
            <w:vAlign w:val="center"/>
            <w:shd w:fill="EFE5CB"/>
            <w:tcMar>
              <w:top w:w="80" w:type="dxa"/>
              <w:start w:w="90" w:type="dxa"/>
              <w:bottom w:w="80" w:type="dxa"/>
              <w:end w:w="90" w:type="dxa"/>
            </w:tcMar>
            <w:tcBorders>
              <w:left w:val="single" w:sz="8" w:color="C7B48A"/>
              <w:top w:val="single" w:sz="8" w:color="C7B48A"/>
              <w:right w:val="single" w:sz="8" w:color="C7B48A"/>
              <w:bottom w:val="single" w:sz="8" w:color="C7B48A"/>
            </w:tcBorders>
          </w:tcPr>
          <w:p>
            <w:pPr>
              <w:spacing w:before="0" w:after="0" w:line="240" w:lineRule="auto"/>
              <w:jc w:val="left"/>
            </w:pPr>
            <w:r>
              <w:rPr>
                <w:rFonts w:ascii="Aptos" w:hAnsi="Aptos"/>
                <w:b/>
                <w:color w:val="292929"/>
                <w:sz w:val="18"/>
              </w:rPr>
              <w:t>Interest / activity</w:t>
            </w:r>
          </w:p>
        </w:tc>
        <w:tc>
          <w:tcPr>
            <w:tcW w:type="dxa" w:w="792"/>
            <w:vAlign w:val="center"/>
            <w:shd w:fill="F6F1E3"/>
            <w:tcMar>
              <w:top w:w="80" w:type="dxa"/>
              <w:start w:w="90" w:type="dxa"/>
              <w:bottom w:w="80" w:type="dxa"/>
              <w:end w:w="90" w:type="dxa"/>
            </w:tcMar>
            <w:tcBorders>
              <w:left w:val="single" w:sz="8" w:color="C7B48A"/>
              <w:top w:val="single" w:sz="8" w:color="C7B48A"/>
              <w:right w:val="single" w:sz="8" w:color="C7B48A"/>
              <w:bottom w:val="single" w:sz="8" w:color="C7B48A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/>
                <w:color w:val="292929"/>
                <w:sz w:val="18"/>
              </w:rPr>
              <w:t>Y</w:t>
            </w:r>
          </w:p>
        </w:tc>
        <w:tc>
          <w:tcPr>
            <w:tcW w:type="dxa" w:w="1080"/>
            <w:vAlign w:val="center"/>
            <w:shd w:fill="F6F1E3"/>
            <w:tcMar>
              <w:top w:w="80" w:type="dxa"/>
              <w:start w:w="90" w:type="dxa"/>
              <w:bottom w:w="80" w:type="dxa"/>
              <w:end w:w="90" w:type="dxa"/>
            </w:tcMar>
            <w:tcBorders>
              <w:left w:val="single" w:sz="8" w:color="C7B48A"/>
              <w:top w:val="single" w:sz="8" w:color="C7B48A"/>
              <w:right w:val="single" w:sz="8" w:color="C7B48A"/>
              <w:bottom w:val="single" w:sz="8" w:color="C7B48A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/>
                <w:color w:val="292929"/>
                <w:sz w:val="18"/>
              </w:rPr>
              <w:t>M</w:t>
            </w:r>
          </w:p>
        </w:tc>
        <w:tc>
          <w:tcPr>
            <w:tcW w:type="dxa" w:w="792"/>
            <w:vAlign w:val="center"/>
            <w:shd w:fill="F6F1E3"/>
            <w:tcMar>
              <w:top w:w="80" w:type="dxa"/>
              <w:start w:w="90" w:type="dxa"/>
              <w:bottom w:w="80" w:type="dxa"/>
              <w:end w:w="90" w:type="dxa"/>
            </w:tcMar>
            <w:tcBorders>
              <w:left w:val="single" w:sz="8" w:color="C7B48A"/>
              <w:top w:val="single" w:sz="8" w:color="C7B48A"/>
              <w:right w:val="single" w:sz="8" w:color="C7B48A"/>
              <w:bottom w:val="single" w:sz="8" w:color="C7B48A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/>
                <w:color w:val="292929"/>
                <w:sz w:val="18"/>
              </w:rPr>
              <w:t>N</w:t>
            </w:r>
          </w:p>
        </w:tc>
        <w:tc>
          <w:tcPr>
            <w:tcW w:type="dxa" w:w="1080"/>
            <w:vAlign w:val="center"/>
            <w:shd w:fill="F6F1E3"/>
            <w:tcMar>
              <w:top w:w="80" w:type="dxa"/>
              <w:start w:w="90" w:type="dxa"/>
              <w:bottom w:w="80" w:type="dxa"/>
              <w:end w:w="90" w:type="dxa"/>
            </w:tcMar>
            <w:tcBorders>
              <w:left w:val="single" w:sz="8" w:color="C7B48A"/>
              <w:top w:val="single" w:sz="8" w:color="C7B48A"/>
              <w:right w:val="single" w:sz="8" w:color="C7B48A"/>
              <w:bottom w:val="single" w:sz="8" w:color="C7B48A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/>
                <w:color w:val="292929"/>
                <w:sz w:val="18"/>
              </w:rPr>
              <w:t>HN</w:t>
            </w:r>
          </w:p>
        </w:tc>
        <w:tc>
          <w:tcPr>
            <w:tcW w:type="dxa" w:w="4248"/>
            <w:vAlign w:val="center"/>
            <w:shd w:fill="EFE5CB"/>
            <w:tcMar>
              <w:top w:w="80" w:type="dxa"/>
              <w:start w:w="90" w:type="dxa"/>
              <w:bottom w:w="80" w:type="dxa"/>
              <w:end w:w="90" w:type="dxa"/>
            </w:tcMar>
            <w:tcBorders>
              <w:left w:val="single" w:sz="8" w:color="C7B48A"/>
              <w:top w:val="single" w:sz="8" w:color="C7B48A"/>
              <w:right w:val="single" w:sz="8" w:color="C7B48A"/>
              <w:bottom w:val="single" w:sz="8" w:color="C7B48A"/>
            </w:tcBorders>
          </w:tcPr>
          <w:p>
            <w:pPr>
              <w:spacing w:before="0" w:after="0" w:line="240" w:lineRule="auto"/>
              <w:jc w:val="left"/>
            </w:pPr>
            <w:r>
              <w:rPr>
                <w:rFonts w:ascii="Aptos" w:hAnsi="Aptos"/>
                <w:b/>
                <w:color w:val="292929"/>
                <w:sz w:val="18"/>
              </w:rPr>
              <w:t>Notes / conditions</w:t>
            </w:r>
          </w:p>
        </w:tc>
      </w:tr>
      <w:tr>
        <w:tc>
          <w:tcPr>
            <w:tcW w:type="dxa" w:w="6984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  <w:r>
              <w:rPr>
                <w:rFonts w:ascii="Aptos" w:hAnsi="Aptos"/>
                <w:b w:val="0"/>
                <w:color w:val="292929"/>
                <w:sz w:val="18"/>
              </w:rPr>
              <w:t>Acts of service</w:t>
            </w:r>
          </w:p>
        </w:tc>
        <w:tc>
          <w:tcPr>
            <w:tcW w:type="dxa" w:w="792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792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4248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</w:p>
        </w:tc>
      </w:tr>
      <w:tr>
        <w:tc>
          <w:tcPr>
            <w:tcW w:type="dxa" w:w="6984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  <w:r>
              <w:rPr>
                <w:rFonts w:ascii="Aptos" w:hAnsi="Aptos"/>
                <w:b w:val="0"/>
                <w:color w:val="292929"/>
                <w:sz w:val="18"/>
              </w:rPr>
              <w:t>Doing chores or tasks for a dominant partner</w:t>
            </w:r>
          </w:p>
        </w:tc>
        <w:tc>
          <w:tcPr>
            <w:tcW w:type="dxa" w:w="792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792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4248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</w:p>
        </w:tc>
      </w:tr>
      <w:tr>
        <w:tc>
          <w:tcPr>
            <w:tcW w:type="dxa" w:w="6984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  <w:r>
              <w:rPr>
                <w:rFonts w:ascii="Aptos" w:hAnsi="Aptos"/>
                <w:b w:val="0"/>
                <w:color w:val="292929"/>
                <w:sz w:val="18"/>
              </w:rPr>
              <w:t>Dress code</w:t>
            </w:r>
          </w:p>
        </w:tc>
        <w:tc>
          <w:tcPr>
            <w:tcW w:type="dxa" w:w="792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792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4248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</w:p>
        </w:tc>
      </w:tr>
      <w:tr>
        <w:tc>
          <w:tcPr>
            <w:tcW w:type="dxa" w:w="6984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  <w:r>
              <w:rPr>
                <w:rFonts w:ascii="Aptos" w:hAnsi="Aptos"/>
                <w:b w:val="0"/>
                <w:color w:val="292929"/>
                <w:sz w:val="18"/>
              </w:rPr>
              <w:t>Greeting protocol</w:t>
            </w:r>
          </w:p>
        </w:tc>
        <w:tc>
          <w:tcPr>
            <w:tcW w:type="dxa" w:w="792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792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4248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</w:p>
        </w:tc>
      </w:tr>
      <w:tr>
        <w:tc>
          <w:tcPr>
            <w:tcW w:type="dxa" w:w="6984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  <w:r>
              <w:rPr>
                <w:rFonts w:ascii="Aptos" w:hAnsi="Aptos"/>
                <w:b w:val="0"/>
                <w:color w:val="292929"/>
                <w:sz w:val="18"/>
              </w:rPr>
              <w:t>Asking permission for certain things</w:t>
            </w:r>
          </w:p>
        </w:tc>
        <w:tc>
          <w:tcPr>
            <w:tcW w:type="dxa" w:w="792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792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4248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</w:p>
        </w:tc>
      </w:tr>
      <w:tr>
        <w:tc>
          <w:tcPr>
            <w:tcW w:type="dxa" w:w="6984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  <w:r>
              <w:rPr>
                <w:rFonts w:ascii="Aptos" w:hAnsi="Aptos"/>
                <w:b w:val="0"/>
                <w:color w:val="292929"/>
                <w:sz w:val="18"/>
              </w:rPr>
              <w:t>Reporting in / check-ins</w:t>
            </w:r>
          </w:p>
        </w:tc>
        <w:tc>
          <w:tcPr>
            <w:tcW w:type="dxa" w:w="792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792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4248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</w:p>
        </w:tc>
      </w:tr>
      <w:tr>
        <w:tc>
          <w:tcPr>
            <w:tcW w:type="dxa" w:w="6984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  <w:r>
              <w:rPr>
                <w:rFonts w:ascii="Aptos" w:hAnsi="Aptos"/>
                <w:b w:val="0"/>
                <w:color w:val="292929"/>
                <w:sz w:val="18"/>
              </w:rPr>
              <w:t>Rule-based dynamic</w:t>
            </w:r>
          </w:p>
        </w:tc>
        <w:tc>
          <w:tcPr>
            <w:tcW w:type="dxa" w:w="792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792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4248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</w:p>
        </w:tc>
      </w:tr>
      <w:tr>
        <w:tc>
          <w:tcPr>
            <w:tcW w:type="dxa" w:w="6984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  <w:r>
              <w:rPr>
                <w:rFonts w:ascii="Aptos" w:hAnsi="Aptos"/>
                <w:b w:val="0"/>
                <w:color w:val="292929"/>
                <w:sz w:val="18"/>
              </w:rPr>
              <w:t>Spanking</w:t>
            </w:r>
          </w:p>
        </w:tc>
        <w:tc>
          <w:tcPr>
            <w:tcW w:type="dxa" w:w="792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792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4248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</w:p>
        </w:tc>
      </w:tr>
      <w:tr>
        <w:tc>
          <w:tcPr>
            <w:tcW w:type="dxa" w:w="6984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  <w:r>
              <w:rPr>
                <w:rFonts w:ascii="Aptos" w:hAnsi="Aptos"/>
                <w:b w:val="0"/>
                <w:color w:val="292929"/>
                <w:sz w:val="18"/>
              </w:rPr>
              <w:t>Paddling</w:t>
            </w:r>
          </w:p>
        </w:tc>
        <w:tc>
          <w:tcPr>
            <w:tcW w:type="dxa" w:w="792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792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4248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</w:p>
        </w:tc>
      </w:tr>
      <w:tr>
        <w:tc>
          <w:tcPr>
            <w:tcW w:type="dxa" w:w="6984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  <w:r>
              <w:rPr>
                <w:rFonts w:ascii="Aptos" w:hAnsi="Aptos"/>
                <w:b w:val="0"/>
                <w:color w:val="292929"/>
                <w:sz w:val="18"/>
              </w:rPr>
              <w:t>Hair pulling</w:t>
            </w:r>
          </w:p>
        </w:tc>
        <w:tc>
          <w:tcPr>
            <w:tcW w:type="dxa" w:w="792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792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4248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</w:p>
        </w:tc>
      </w:tr>
      <w:tr>
        <w:tc>
          <w:tcPr>
            <w:tcW w:type="dxa" w:w="6984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  <w:r>
              <w:rPr>
                <w:rFonts w:ascii="Aptos" w:hAnsi="Aptos"/>
                <w:b w:val="0"/>
                <w:color w:val="292929"/>
                <w:sz w:val="18"/>
              </w:rPr>
              <w:t>Nipple play</w:t>
            </w:r>
          </w:p>
        </w:tc>
        <w:tc>
          <w:tcPr>
            <w:tcW w:type="dxa" w:w="792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792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4248"/>
            <w:vAlign w:val="center"/>
            <w:shd w:fill="FFFFFF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</w:p>
        </w:tc>
      </w:tr>
      <w:tr>
        <w:tc>
          <w:tcPr>
            <w:tcW w:type="dxa" w:w="6984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  <w:r>
              <w:rPr>
                <w:rFonts w:ascii="Aptos" w:hAnsi="Aptos"/>
                <w:b w:val="0"/>
                <w:color w:val="292929"/>
                <w:sz w:val="18"/>
              </w:rPr>
              <w:t>Temperature play</w:t>
            </w:r>
          </w:p>
        </w:tc>
        <w:tc>
          <w:tcPr>
            <w:tcW w:type="dxa" w:w="792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792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1080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/>
                <w:b w:val="0"/>
                <w:color w:val="292929"/>
                <w:sz w:val="23"/>
              </w:rPr>
              <w:t>☐</w:t>
            </w:r>
          </w:p>
        </w:tc>
        <w:tc>
          <w:tcPr>
            <w:tcW w:type="dxa" w:w="4248"/>
            <w:vAlign w:val="center"/>
            <w:shd w:fill="FBFBFB"/>
            <w:tcMar>
              <w:top w:w="95" w:type="dxa"/>
              <w:start w:w="105" w:type="dxa"/>
              <w:bottom w:w="95" w:type="dxa"/>
              <w:end w:w="105" w:type="dxa"/>
            </w:tcMar>
            <w:tcBorders>
              <w:left w:val="single" w:sz="5" w:color="DEDEDE"/>
              <w:top w:val="single" w:sz="5" w:color="DEDEDE"/>
              <w:right w:val="single" w:sz="5" w:color="DEDEDE"/>
              <w:bottom w:val="single" w:sz="5" w:color="DEDEDE"/>
            </w:tcBorders>
          </w:tcPr>
          <w:p>
            <w:pPr>
              <w:spacing w:before="0" w:after="0" w:line="252" w:lineRule="auto"/>
            </w:pPr>
          </w:p>
        </w:tc>
      </w:tr>
    </w:tbl>
    <w:p>
      <w:pPr>
        <w:spacing w:after="60"/>
      </w:pPr>
    </w:p>
    <w:p>
      <w:pPr>
        <w:spacing w:before="140" w:after="60"/>
      </w:pPr>
      <w:r>
        <w:rPr>
          <w:rFonts w:ascii="Aptos Display" w:hAnsi="Aptos Display"/>
          <w:b/>
          <w:color w:val="292929"/>
          <w:sz w:val="24"/>
        </w:rPr>
        <w:t>9. Reflection, limits, and next-step planning</w:t>
      </w:r>
    </w:p>
    <w:p>
      <w:pPr>
        <w:spacing w:after="80"/>
      </w:pPr>
      <w:r>
        <w:rPr>
          <w:rFonts w:ascii="Aptos" w:hAnsi="Aptos"/>
          <w:color w:val="9A7D34"/>
          <w:sz w:val="17"/>
        </w:rPr>
        <w:t>Use this final page to turn curiosity into a practical, safer conversation.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4400"/>
      </w:tblGrid>
      <w:tr>
        <w:tc>
          <w:tcPr>
            <w:tcW w:type="dxa" w:w="15120"/>
            <w:tcBorders>
              <w:left w:val="single" w:sz="6" w:color="D9D1BF"/>
              <w:top w:val="single" w:sz="6" w:color="D9D1BF"/>
              <w:right w:val="single" w:sz="6" w:color="D9D1BF"/>
              <w:bottom w:val="single" w:sz="6" w:color="D9D1BF"/>
            </w:tcBorders>
            <w:tcMar>
              <w:top w:w="90" w:type="dxa"/>
              <w:start w:w="115" w:type="dxa"/>
              <w:bottom w:w="90" w:type="dxa"/>
              <w:end w:w="115" w:type="dxa"/>
            </w:tcMar>
          </w:tcPr>
          <w:p>
            <w:pPr>
              <w:spacing w:after="40"/>
            </w:pPr>
            <w:r>
              <w:rPr>
                <w:rFonts w:ascii="Aptos" w:hAnsi="Aptos"/>
                <w:b/>
                <w:color w:val="292929"/>
                <w:sz w:val="19"/>
              </w:rPr>
              <w:t>Top 3 interests I most want to explore first</w:t>
            </w:r>
          </w:p>
          <w:p>
            <w:pPr>
              <w:spacing w:line="228" w:lineRule="auto" w:after="0"/>
            </w:pPr>
            <w:r>
              <w:rPr>
                <w:rFonts w:ascii="Aptos" w:hAnsi="Aptos"/>
                <w:color w:val="787878"/>
                <w:sz w:val="18"/>
              </w:rPr>
              <w:t>________________________________________________________________________________________</w:t>
            </w:r>
          </w:p>
          <w:p>
            <w:pPr>
              <w:spacing w:line="228" w:lineRule="auto" w:after="0"/>
            </w:pPr>
            <w:r>
              <w:rPr>
                <w:rFonts w:ascii="Aptos" w:hAnsi="Aptos"/>
                <w:color w:val="787878"/>
                <w:sz w:val="18"/>
              </w:rPr>
              <w:t>________________________________________________________________________________________</w:t>
            </w:r>
          </w:p>
        </w:tc>
      </w:tr>
      <w:tr>
        <w:tc>
          <w:tcPr>
            <w:tcW w:type="dxa" w:w="15120"/>
            <w:tcBorders>
              <w:left w:val="single" w:sz="6" w:color="D9D1BF"/>
              <w:top w:val="single" w:sz="6" w:color="D9D1BF"/>
              <w:right w:val="single" w:sz="6" w:color="D9D1BF"/>
              <w:bottom w:val="single" w:sz="6" w:color="D9D1BF"/>
            </w:tcBorders>
            <w:tcMar>
              <w:top w:w="90" w:type="dxa"/>
              <w:start w:w="115" w:type="dxa"/>
              <w:bottom w:w="90" w:type="dxa"/>
              <w:end w:w="115" w:type="dxa"/>
            </w:tcMar>
          </w:tcPr>
          <w:p>
            <w:pPr>
              <w:spacing w:after="40"/>
            </w:pPr>
            <w:r>
              <w:rPr>
                <w:rFonts w:ascii="Aptos" w:hAnsi="Aptos"/>
                <w:b/>
                <w:color w:val="292929"/>
                <w:sz w:val="19"/>
              </w:rPr>
              <w:t>Absolute hard no’s / current limits</w:t>
            </w:r>
          </w:p>
          <w:p>
            <w:pPr>
              <w:spacing w:line="228" w:lineRule="auto" w:after="0"/>
            </w:pPr>
            <w:r>
              <w:rPr>
                <w:rFonts w:ascii="Aptos" w:hAnsi="Aptos"/>
                <w:color w:val="787878"/>
                <w:sz w:val="18"/>
              </w:rPr>
              <w:t>________________________________________________________________________________________</w:t>
            </w:r>
          </w:p>
        </w:tc>
      </w:tr>
      <w:tr>
        <w:tc>
          <w:tcPr>
            <w:tcW w:type="dxa" w:w="15120"/>
            <w:tcBorders>
              <w:left w:val="single" w:sz="6" w:color="D9D1BF"/>
              <w:top w:val="single" w:sz="6" w:color="D9D1BF"/>
              <w:right w:val="single" w:sz="6" w:color="D9D1BF"/>
              <w:bottom w:val="single" w:sz="6" w:color="D9D1BF"/>
            </w:tcBorders>
            <w:tcMar>
              <w:top w:w="90" w:type="dxa"/>
              <w:start w:w="115" w:type="dxa"/>
              <w:bottom w:w="90" w:type="dxa"/>
              <w:end w:w="115" w:type="dxa"/>
            </w:tcMar>
          </w:tcPr>
          <w:p>
            <w:pPr>
              <w:spacing w:after="40"/>
            </w:pPr>
            <w:r>
              <w:rPr>
                <w:rFonts w:ascii="Aptos" w:hAnsi="Aptos"/>
                <w:b/>
                <w:color w:val="292929"/>
                <w:sz w:val="19"/>
              </w:rPr>
              <w:t>Soft no’s / maybe later / only with preparation</w:t>
            </w:r>
          </w:p>
          <w:p>
            <w:pPr>
              <w:spacing w:line="228" w:lineRule="auto" w:after="0"/>
            </w:pPr>
            <w:r>
              <w:rPr>
                <w:rFonts w:ascii="Aptos" w:hAnsi="Aptos"/>
                <w:color w:val="787878"/>
                <w:sz w:val="18"/>
              </w:rPr>
              <w:t>________________________________________________________________________________________</w:t>
            </w:r>
          </w:p>
        </w:tc>
      </w:tr>
      <w:tr>
        <w:tc>
          <w:tcPr>
            <w:tcW w:type="dxa" w:w="15120"/>
            <w:tcBorders>
              <w:left w:val="single" w:sz="6" w:color="D9D1BF"/>
              <w:top w:val="single" w:sz="6" w:color="D9D1BF"/>
              <w:right w:val="single" w:sz="6" w:color="D9D1BF"/>
              <w:bottom w:val="single" w:sz="6" w:color="D9D1BF"/>
            </w:tcBorders>
            <w:tcMar>
              <w:top w:w="90" w:type="dxa"/>
              <w:start w:w="115" w:type="dxa"/>
              <w:bottom w:w="90" w:type="dxa"/>
              <w:end w:w="115" w:type="dxa"/>
            </w:tcMar>
          </w:tcPr>
          <w:p>
            <w:pPr>
              <w:spacing w:after="40"/>
            </w:pPr>
            <w:r>
              <w:rPr>
                <w:rFonts w:ascii="Aptos" w:hAnsi="Aptos"/>
                <w:b/>
                <w:color w:val="292929"/>
                <w:sz w:val="19"/>
              </w:rPr>
              <w:t>What helps me feel safe, regulated, and open during play</w:t>
            </w:r>
          </w:p>
          <w:p>
            <w:pPr>
              <w:spacing w:line="228" w:lineRule="auto" w:after="0"/>
            </w:pPr>
            <w:r>
              <w:rPr>
                <w:rFonts w:ascii="Aptos" w:hAnsi="Aptos"/>
                <w:color w:val="787878"/>
                <w:sz w:val="18"/>
              </w:rPr>
              <w:t>________________________________________________________________________________________</w:t>
            </w:r>
          </w:p>
        </w:tc>
      </w:tr>
      <w:tr>
        <w:tc>
          <w:tcPr>
            <w:tcW w:type="dxa" w:w="15120"/>
            <w:tcBorders>
              <w:left w:val="single" w:sz="6" w:color="D9D1BF"/>
              <w:top w:val="single" w:sz="6" w:color="D9D1BF"/>
              <w:right w:val="single" w:sz="6" w:color="D9D1BF"/>
              <w:bottom w:val="single" w:sz="6" w:color="D9D1BF"/>
            </w:tcBorders>
            <w:tcMar>
              <w:top w:w="90" w:type="dxa"/>
              <w:start w:w="115" w:type="dxa"/>
              <w:bottom w:w="90" w:type="dxa"/>
              <w:end w:w="115" w:type="dxa"/>
            </w:tcMar>
          </w:tcPr>
          <w:p>
            <w:pPr>
              <w:spacing w:after="40"/>
            </w:pPr>
            <w:r>
              <w:rPr>
                <w:rFonts w:ascii="Aptos" w:hAnsi="Aptos"/>
                <w:b/>
                <w:color w:val="292929"/>
                <w:sz w:val="19"/>
              </w:rPr>
              <w:t>Aftercare that helps me feel grounded afterward</w:t>
            </w:r>
          </w:p>
          <w:p>
            <w:pPr>
              <w:spacing w:line="228" w:lineRule="auto" w:after="0"/>
            </w:pPr>
            <w:r>
              <w:rPr>
                <w:rFonts w:ascii="Aptos" w:hAnsi="Aptos"/>
                <w:color w:val="787878"/>
                <w:sz w:val="18"/>
              </w:rPr>
              <w:t>________________________________________________________________________________________</w:t>
            </w:r>
          </w:p>
        </w:tc>
      </w:tr>
    </w:tbl>
    <w:p>
      <w:pPr>
        <w:spacing w:after="40"/>
      </w:pP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7344"/>
        <w:gridCol w:w="7776"/>
      </w:tblGrid>
      <w:tr>
        <w:tc>
          <w:tcPr>
            <w:tcW w:type="dxa" w:w="7200"/>
            <w:tcBorders>
              <w:left w:val="single" w:sz="6" w:color="D9D1BF"/>
              <w:top w:val="single" w:sz="6" w:color="D9D1BF"/>
              <w:right w:val="single" w:sz="6" w:color="D9D1BF"/>
              <w:bottom w:val="single" w:sz="6" w:color="D9D1BF"/>
            </w:tcBorders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line="240" w:lineRule="auto"/>
            </w:pPr>
            <w:r>
              <w:rPr>
                <w:rFonts w:ascii="Aptos" w:hAnsi="Aptos"/>
                <w:b/>
                <w:color w:val="292929"/>
                <w:sz w:val="18"/>
              </w:rPr>
              <w:t>Experience level</w:t>
              <w:br/>
            </w:r>
            <w:r>
              <w:rPr>
                <w:rFonts w:ascii="Aptos" w:hAnsi="Aptos"/>
                <w:color w:val="292929"/>
                <w:sz w:val="18"/>
              </w:rPr>
              <w:t>☐ Brand new    ☐ Curious but inexperienced    ☐ Some experience    ☐ Experienced</w:t>
            </w:r>
          </w:p>
        </w:tc>
        <w:tc>
          <w:tcPr>
            <w:tcW w:type="dxa" w:w="7200"/>
            <w:tcBorders>
              <w:left w:val="single" w:sz="6" w:color="D9D1BF"/>
              <w:top w:val="single" w:sz="6" w:color="D9D1BF"/>
              <w:right w:val="single" w:sz="6" w:color="D9D1BF"/>
              <w:bottom w:val="single" w:sz="6" w:color="D9D1BF"/>
            </w:tcBorders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line="240" w:lineRule="auto"/>
            </w:pPr>
            <w:r>
              <w:rPr>
                <w:rFonts w:ascii="Aptos" w:hAnsi="Aptos"/>
                <w:b/>
                <w:color w:val="292929"/>
                <w:sz w:val="18"/>
              </w:rPr>
              <w:t>Comfort talking about desires</w:t>
              <w:br/>
            </w:r>
            <w:r>
              <w:rPr>
                <w:rFonts w:ascii="Aptos" w:hAnsi="Aptos"/>
                <w:color w:val="292929"/>
                <w:sz w:val="18"/>
              </w:rPr>
              <w:t>☐ Easy    ☐ A little awkward    ☐ Depends on the person    ☐ Very difficult</w:t>
            </w:r>
          </w:p>
        </w:tc>
      </w:tr>
      <w:tr>
        <w:tc>
          <w:tcPr>
            <w:tcW w:type="dxa" w:w="7200"/>
            <w:tcBorders>
              <w:left w:val="single" w:sz="6" w:color="D9D1BF"/>
              <w:top w:val="single" w:sz="6" w:color="D9D1BF"/>
              <w:right w:val="single" w:sz="6" w:color="D9D1BF"/>
              <w:bottom w:val="single" w:sz="6" w:color="D9D1BF"/>
            </w:tcBorders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line="240" w:lineRule="auto"/>
            </w:pPr>
            <w:r>
              <w:rPr>
                <w:rFonts w:ascii="Aptos" w:hAnsi="Aptos"/>
                <w:b/>
                <w:color w:val="292929"/>
                <w:sz w:val="18"/>
              </w:rPr>
              <w:t>Who should lead first discussion?</w:t>
              <w:br/>
            </w:r>
            <w:r>
              <w:rPr>
                <w:rFonts w:ascii="Aptos" w:hAnsi="Aptos"/>
                <w:color w:val="292929"/>
                <w:sz w:val="18"/>
              </w:rPr>
              <w:t>☐ Me    ☐ My partner    ☐ Together    ☐ With a coach / guided conversation</w:t>
            </w:r>
          </w:p>
        </w:tc>
        <w:tc>
          <w:tcPr>
            <w:tcW w:type="dxa" w:w="7200"/>
            <w:tcBorders>
              <w:left w:val="single" w:sz="6" w:color="D9D1BF"/>
              <w:top w:val="single" w:sz="6" w:color="D9D1BF"/>
              <w:right w:val="single" w:sz="6" w:color="D9D1BF"/>
              <w:bottom w:val="single" w:sz="6" w:color="D9D1BF"/>
            </w:tcBorders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line="240" w:lineRule="auto"/>
            </w:pPr>
            <w:r>
              <w:rPr>
                <w:rFonts w:ascii="Aptos" w:hAnsi="Aptos"/>
                <w:b/>
                <w:color w:val="292929"/>
                <w:sz w:val="18"/>
              </w:rPr>
              <w:t>Privacy / documentation boundaries</w:t>
              <w:br/>
            </w:r>
            <w:r>
              <w:rPr>
                <w:rFonts w:ascii="Aptos" w:hAnsi="Aptos"/>
                <w:color w:val="292929"/>
                <w:sz w:val="18"/>
              </w:rPr>
              <w:t>☐ No photos    ☐ No video    ☐ No sharing    ☐ Discuss first</w:t>
            </w:r>
          </w:p>
        </w:tc>
      </w:tr>
    </w:tbl>
    <w:p>
      <w:pPr>
        <w:spacing w:after="20"/>
      </w:pP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4400"/>
      </w:tblGrid>
      <w:tr>
        <w:tc>
          <w:tcPr>
            <w:tcW w:type="dxa" w:w="15120"/>
            <w:tcBorders>
              <w:left w:val="single" w:sz="6" w:color="D9D1BF"/>
              <w:top w:val="single" w:sz="6" w:color="D9D1BF"/>
              <w:right w:val="single" w:sz="6" w:color="D9D1BF"/>
              <w:bottom w:val="single" w:sz="6" w:color="D9D1BF"/>
            </w:tcBorders>
            <w:tcMar>
              <w:top w:w="85" w:type="dxa"/>
              <w:start w:w="110" w:type="dxa"/>
              <w:bottom w:w="85" w:type="dxa"/>
              <w:end w:w="110" w:type="dxa"/>
            </w:tcMar>
          </w:tcPr>
          <w:p>
            <w:pPr>
              <w:spacing w:after="40"/>
            </w:pPr>
            <w:r>
              <w:rPr>
                <w:rFonts w:ascii="Aptos" w:hAnsi="Aptos"/>
                <w:b/>
                <w:color w:val="292929"/>
                <w:sz w:val="18"/>
              </w:rPr>
              <w:t>Optional note for provider / coach / partner conversation</w:t>
            </w:r>
          </w:p>
          <w:p>
            <w:pPr>
              <w:spacing w:line="228" w:lineRule="auto" w:after="0"/>
            </w:pPr>
            <w:r>
              <w:rPr>
                <w:rFonts w:ascii="Aptos" w:hAnsi="Aptos"/>
                <w:color w:val="787878"/>
                <w:sz w:val="18"/>
              </w:rPr>
              <w:t>_______________________________________________________________________________________________________</w:t>
            </w:r>
          </w:p>
        </w:tc>
      </w:tr>
    </w:tbl>
    <w:p>
      <w:pPr>
        <w:spacing w:before="80"/>
        <w:jc w:val="center"/>
      </w:pPr>
      <w:r>
        <w:rPr>
          <w:rFonts w:ascii="Aptos" w:hAnsi="Aptos"/>
          <w:i/>
          <w:color w:val="626262"/>
          <w:sz w:val="16"/>
        </w:rPr>
        <w:t>This form is intended as a communication tool, not as blanket consent. Interests can change, and consent should be active, specific, and ongoing.</w:t>
      </w:r>
    </w:p>
    <w:sectPr w:rsidR="00FC693F" w:rsidRPr="0006063C" w:rsidSect="00034616">
      <w:pgSz w:w="15840" w:h="12240" w:orient="landscape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color w:val="292929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